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7BED8" w14:textId="2861C563" w:rsidR="002B510F" w:rsidRPr="00CC1DEE" w:rsidRDefault="002B510F" w:rsidP="00CC1DEE">
      <w:pPr>
        <w:pStyle w:val="Titel"/>
        <w:ind w:left="0"/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433A687" wp14:editId="7C887550">
                <wp:simplePos x="0" y="0"/>
                <wp:positionH relativeFrom="page">
                  <wp:align>left</wp:align>
                </wp:positionH>
                <wp:positionV relativeFrom="page">
                  <wp:align>bottom</wp:align>
                </wp:positionV>
                <wp:extent cx="10692000" cy="1368000"/>
                <wp:effectExtent l="0" t="0" r="0" b="0"/>
                <wp:wrapNone/>
                <wp:docPr id="1639234661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2000" cy="136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BurgerspittelTabelle2"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886"/>
                              <w:gridCol w:w="3497"/>
                              <w:gridCol w:w="3453"/>
                              <w:gridCol w:w="3485"/>
                              <w:gridCol w:w="3693"/>
                            </w:tblGrid>
                            <w:tr w:rsidR="002B510F" w14:paraId="744A0F15" w14:textId="77777777" w:rsidTr="00175DF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89" w:type="pct"/>
                                </w:tcPr>
                                <w:p w14:paraId="649242F5" w14:textId="77777777" w:rsidR="002B510F" w:rsidRDefault="002B510F" w:rsidP="00871DEB">
                                  <w:r>
                                    <w:t>Ausblick</w:t>
                                  </w:r>
                                </w:p>
                              </w:tc>
                              <w:tc>
                                <w:tcPr>
                                  <w:tcW w:w="1092" w:type="pct"/>
                                </w:tcPr>
                                <w:p w14:paraId="1EB4E55B" w14:textId="77777777" w:rsidR="00B07BA6" w:rsidRDefault="00060717" w:rsidP="009B5D9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23</w:t>
                                  </w:r>
                                  <w:r w:rsidR="006905AA">
                                    <w:rPr>
                                      <w:b/>
                                      <w:bCs/>
                                    </w:rPr>
                                    <w:t>.</w:t>
                                  </w:r>
                                  <w:r w:rsidR="00FE37A8">
                                    <w:rPr>
                                      <w:b/>
                                      <w:bCs/>
                                    </w:rPr>
                                    <w:t xml:space="preserve"> Ju</w:t>
                                  </w:r>
                                  <w:r w:rsidR="00481173">
                                    <w:rPr>
                                      <w:b/>
                                      <w:bCs/>
                                    </w:rPr>
                                    <w:t>l</w:t>
                                  </w:r>
                                  <w:r w:rsidR="00FE37A8">
                                    <w:rPr>
                                      <w:b/>
                                      <w:bCs/>
                                    </w:rPr>
                                    <w:t>i</w:t>
                                  </w:r>
                                  <w:r w:rsidR="000918E8">
                                    <w:rPr>
                                      <w:b/>
                                      <w:bCs/>
                                    </w:rPr>
                                    <w:t xml:space="preserve"> 2025</w:t>
                                  </w:r>
                                </w:p>
                                <w:p w14:paraId="081866E5" w14:textId="6679F790" w:rsidR="00060717" w:rsidRPr="00060717" w:rsidRDefault="00060717" w:rsidP="009B5D9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Glac</w:t>
                                  </w:r>
                                  <w:r w:rsidR="00211771">
                                    <w:t>é-</w:t>
                                  </w:r>
                                  <w:r>
                                    <w:t>Nachmittag</w:t>
                                  </w:r>
                                </w:p>
                              </w:tc>
                              <w:tc>
                                <w:tcPr>
                                  <w:tcW w:w="1078" w:type="pct"/>
                                </w:tcPr>
                                <w:p w14:paraId="09B3FCB4" w14:textId="701B38BC" w:rsidR="008C039F" w:rsidRDefault="008C039F" w:rsidP="008C039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1. August 2025</w:t>
                                  </w:r>
                                </w:p>
                                <w:p w14:paraId="6C3AF375" w14:textId="58F23545" w:rsidR="00B07BA6" w:rsidRPr="00B07BA6" w:rsidRDefault="008C039F" w:rsidP="008C039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Schweizer Nationalfeiertag</w:t>
                                  </w:r>
                                </w:p>
                              </w:tc>
                              <w:tc>
                                <w:tcPr>
                                  <w:tcW w:w="1088" w:type="pct"/>
                                </w:tcPr>
                                <w:p w14:paraId="799980C8" w14:textId="5F5C73F0" w:rsidR="008C039F" w:rsidRDefault="008C039F" w:rsidP="008C039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6. August 2025</w:t>
                                  </w:r>
                                </w:p>
                                <w:p w14:paraId="4816DBFC" w14:textId="10EE6588" w:rsidR="002B510F" w:rsidRPr="005550BD" w:rsidRDefault="008C039F" w:rsidP="008C039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t>Hundebesuch «Sirius»</w:t>
                                  </w:r>
                                  <w:r w:rsidR="00FD6912"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1153" w:type="pct"/>
                                </w:tcPr>
                                <w:p w14:paraId="782D0895" w14:textId="77777777" w:rsidR="00B07BA6" w:rsidRDefault="008C039F" w:rsidP="00F70EC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21. August 2025</w:t>
                                  </w:r>
                                </w:p>
                                <w:p w14:paraId="5D3FD137" w14:textId="714F00BA" w:rsidR="008C039F" w:rsidRPr="008C039F" w:rsidRDefault="008C039F" w:rsidP="00F70EC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Singen mit Maria</w:t>
                                  </w:r>
                                </w:p>
                              </w:tc>
                            </w:tr>
                          </w:tbl>
                          <w:p w14:paraId="58318C3E" w14:textId="77777777" w:rsidR="002B510F" w:rsidRPr="009B5D98" w:rsidRDefault="002B510F" w:rsidP="002B510F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62800" tIns="262800" rIns="262800" bIns="14400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3A687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0;margin-top:0;width:841.9pt;height:107.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" filled="f" stroked="f" strokeweight=".5pt">
                <v:textbox style="mso-fit-shape-to-text:t" inset="7.3mm,7.3mm,7.3mm,4mm">
                  <w:txbxContent>
                    <w:tbl>
                      <w:tblPr>
                        <w:tblStyle w:val="BurgerspittelTabelle2"/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1886"/>
                        <w:gridCol w:w="3497"/>
                        <w:gridCol w:w="3453"/>
                        <w:gridCol w:w="3485"/>
                        <w:gridCol w:w="3693"/>
                      </w:tblGrid>
                      <w:tr w:rsidR="002B510F" w14:paraId="744A0F15" w14:textId="77777777" w:rsidTr="00175DF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89" w:type="pct"/>
                          </w:tcPr>
                          <w:p w14:paraId="649242F5" w14:textId="77777777" w:rsidR="002B510F" w:rsidRDefault="002B510F" w:rsidP="00871DEB">
                            <w:r>
                              <w:t>Ausblick</w:t>
                            </w:r>
                          </w:p>
                        </w:tc>
                        <w:tc>
                          <w:tcPr>
                            <w:tcW w:w="1092" w:type="pct"/>
                          </w:tcPr>
                          <w:p w14:paraId="1EB4E55B" w14:textId="77777777" w:rsidR="00B07BA6" w:rsidRDefault="00060717" w:rsidP="009B5D9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23</w:t>
                            </w:r>
                            <w:r w:rsidR="006905AA">
                              <w:rPr>
                                <w:b/>
                                <w:bCs/>
                              </w:rPr>
                              <w:t>.</w:t>
                            </w:r>
                            <w:r w:rsidR="00FE37A8">
                              <w:rPr>
                                <w:b/>
                                <w:bCs/>
                              </w:rPr>
                              <w:t xml:space="preserve"> Ju</w:t>
                            </w:r>
                            <w:r w:rsidR="00481173">
                              <w:rPr>
                                <w:b/>
                                <w:bCs/>
                              </w:rPr>
                              <w:t>l</w:t>
                            </w:r>
                            <w:r w:rsidR="00FE37A8">
                              <w:rPr>
                                <w:b/>
                                <w:bCs/>
                              </w:rPr>
                              <w:t>i</w:t>
                            </w:r>
                            <w:r w:rsidR="000918E8">
                              <w:rPr>
                                <w:b/>
                                <w:bCs/>
                              </w:rPr>
                              <w:t xml:space="preserve"> 2025</w:t>
                            </w:r>
                          </w:p>
                          <w:p w14:paraId="081866E5" w14:textId="6679F790" w:rsidR="00060717" w:rsidRPr="00060717" w:rsidRDefault="00060717" w:rsidP="009B5D9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Glac</w:t>
                            </w:r>
                            <w:r w:rsidR="00211771">
                              <w:t>é-</w:t>
                            </w:r>
                            <w:r>
                              <w:t>Nachmittag</w:t>
                            </w:r>
                          </w:p>
                        </w:tc>
                        <w:tc>
                          <w:tcPr>
                            <w:tcW w:w="1078" w:type="pct"/>
                          </w:tcPr>
                          <w:p w14:paraId="09B3FCB4" w14:textId="701B38BC" w:rsidR="008C039F" w:rsidRDefault="008C039F" w:rsidP="008C039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1. August 2025</w:t>
                            </w:r>
                          </w:p>
                          <w:p w14:paraId="6C3AF375" w14:textId="58F23545" w:rsidR="00B07BA6" w:rsidRPr="00B07BA6" w:rsidRDefault="008C039F" w:rsidP="008C039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Schweizer Nationalfeiertag</w:t>
                            </w:r>
                          </w:p>
                        </w:tc>
                        <w:tc>
                          <w:tcPr>
                            <w:tcW w:w="1088" w:type="pct"/>
                          </w:tcPr>
                          <w:p w14:paraId="799980C8" w14:textId="5F5C73F0" w:rsidR="008C039F" w:rsidRDefault="008C039F" w:rsidP="008C039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6. August 2025</w:t>
                            </w:r>
                          </w:p>
                          <w:p w14:paraId="4816DBFC" w14:textId="10EE6588" w:rsidR="002B510F" w:rsidRPr="005550BD" w:rsidRDefault="008C039F" w:rsidP="008C039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  <w:r>
                              <w:t>Hundebesuch «Sirius»</w:t>
                            </w:r>
                            <w:r w:rsidR="00FD6912">
                              <w:br/>
                            </w:r>
                          </w:p>
                        </w:tc>
                        <w:tc>
                          <w:tcPr>
                            <w:tcW w:w="1153" w:type="pct"/>
                          </w:tcPr>
                          <w:p w14:paraId="782D0895" w14:textId="77777777" w:rsidR="00B07BA6" w:rsidRDefault="008C039F" w:rsidP="00F70EC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21. August 2025</w:t>
                            </w:r>
                          </w:p>
                          <w:p w14:paraId="5D3FD137" w14:textId="714F00BA" w:rsidR="008C039F" w:rsidRPr="008C039F" w:rsidRDefault="008C039F" w:rsidP="00F70EC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Singen mit Maria</w:t>
                            </w:r>
                          </w:p>
                        </w:tc>
                      </w:tr>
                    </w:tbl>
                    <w:p w14:paraId="58318C3E" w14:textId="77777777" w:rsidR="002B510F" w:rsidRPr="009B5D98" w:rsidRDefault="002B510F" w:rsidP="002B510F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sdt>
        <w:sdtPr>
          <w:rPr>
            <w:sz w:val="48"/>
            <w:szCs w:val="48"/>
          </w:rPr>
          <w:id w:val="-913305018"/>
          <w:placeholder>
            <w:docPart w:val="B5B0535C41ED4A01AF97084B6EA942CC"/>
          </w:placeholder>
          <w:text/>
        </w:sdtPr>
        <w:sdtEndPr/>
        <w:sdtContent>
          <w:r w:rsidR="00405148" w:rsidRPr="00CC1DEE">
            <w:rPr>
              <w:sz w:val="48"/>
              <w:szCs w:val="48"/>
            </w:rPr>
            <w:t xml:space="preserve">Montag, </w:t>
          </w:r>
          <w:r w:rsidR="00060717">
            <w:rPr>
              <w:sz w:val="48"/>
              <w:szCs w:val="48"/>
            </w:rPr>
            <w:t>14</w:t>
          </w:r>
          <w:r w:rsidR="00101074">
            <w:rPr>
              <w:sz w:val="48"/>
              <w:szCs w:val="48"/>
            </w:rPr>
            <w:t>.</w:t>
          </w:r>
          <w:r w:rsidR="00FE37A8">
            <w:rPr>
              <w:sz w:val="48"/>
              <w:szCs w:val="48"/>
            </w:rPr>
            <w:t xml:space="preserve"> </w:t>
          </w:r>
          <w:r w:rsidR="00204B32" w:rsidRPr="00CC1DEE">
            <w:rPr>
              <w:sz w:val="48"/>
              <w:szCs w:val="48"/>
            </w:rPr>
            <w:t>b</w:t>
          </w:r>
          <w:r w:rsidR="00405148" w:rsidRPr="00CC1DEE">
            <w:rPr>
              <w:sz w:val="48"/>
              <w:szCs w:val="48"/>
            </w:rPr>
            <w:t xml:space="preserve">is Sonntag, </w:t>
          </w:r>
          <w:r w:rsidR="00060717">
            <w:rPr>
              <w:sz w:val="48"/>
              <w:szCs w:val="48"/>
            </w:rPr>
            <w:t>20</w:t>
          </w:r>
          <w:r w:rsidR="00186607" w:rsidRPr="00CC1DEE">
            <w:rPr>
              <w:sz w:val="48"/>
              <w:szCs w:val="48"/>
            </w:rPr>
            <w:t xml:space="preserve">. </w:t>
          </w:r>
          <w:r w:rsidR="00FE37A8">
            <w:rPr>
              <w:sz w:val="48"/>
              <w:szCs w:val="48"/>
            </w:rPr>
            <w:t>Ju</w:t>
          </w:r>
          <w:r w:rsidR="00C151D6">
            <w:rPr>
              <w:sz w:val="48"/>
              <w:szCs w:val="48"/>
            </w:rPr>
            <w:t>l</w:t>
          </w:r>
          <w:r w:rsidR="00FE37A8">
            <w:rPr>
              <w:sz w:val="48"/>
              <w:szCs w:val="48"/>
            </w:rPr>
            <w:t>i</w:t>
          </w:r>
          <w:r w:rsidR="00405148" w:rsidRPr="00CC1DEE">
            <w:rPr>
              <w:sz w:val="48"/>
              <w:szCs w:val="48"/>
            </w:rPr>
            <w:t xml:space="preserve"> 202</w:t>
          </w:r>
          <w:r w:rsidR="009E5DDA" w:rsidRPr="00CC1DEE">
            <w:rPr>
              <w:sz w:val="48"/>
              <w:szCs w:val="48"/>
            </w:rPr>
            <w:t>5</w:t>
          </w:r>
        </w:sdtContent>
      </w:sdt>
    </w:p>
    <w:tbl>
      <w:tblPr>
        <w:tblStyle w:val="BurgerspittelTabelle1"/>
        <w:tblW w:w="5000" w:type="pct"/>
        <w:tblLook w:val="04A0" w:firstRow="1" w:lastRow="0" w:firstColumn="1" w:lastColumn="0" w:noHBand="0" w:noVBand="1"/>
      </w:tblPr>
      <w:tblGrid>
        <w:gridCol w:w="1754"/>
        <w:gridCol w:w="2049"/>
        <w:gridCol w:w="1998"/>
        <w:gridCol w:w="4761"/>
        <w:gridCol w:w="2444"/>
        <w:gridCol w:w="2992"/>
      </w:tblGrid>
      <w:tr w:rsidR="002B510F" w14:paraId="6639CD6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pct"/>
          </w:tcPr>
          <w:p w14:paraId="15F15BAF" w14:textId="77777777" w:rsidR="002B510F" w:rsidRPr="009C32C4" w:rsidRDefault="002B510F">
            <w:r w:rsidRPr="009C32C4">
              <w:t>Montag</w:t>
            </w:r>
          </w:p>
        </w:tc>
        <w:sdt>
          <w:sdtPr>
            <w:id w:val="1903549999"/>
            <w:placeholder>
              <w:docPart w:val="BC6A24C338B14E8DA8A10C0C2551310F"/>
            </w:placeholder>
            <w:date w:fullDate="2025-07-14T00:00:00Z">
              <w:dateFormat w:val="d. MMMM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40" w:type="pct"/>
              </w:tcPr>
              <w:p w14:paraId="6756FBC0" w14:textId="6C60A7EA" w:rsidR="002B510F" w:rsidRDefault="0006071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14. Juli</w:t>
                </w:r>
              </w:p>
            </w:tc>
          </w:sdtContent>
        </w:sdt>
        <w:tc>
          <w:tcPr>
            <w:tcW w:w="624" w:type="pct"/>
          </w:tcPr>
          <w:p w14:paraId="0F04D0EA" w14:textId="31EF486B" w:rsidR="000E1BA5" w:rsidRPr="00320C9C" w:rsidRDefault="000E1BA5" w:rsidP="00771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8" w:type="pct"/>
          </w:tcPr>
          <w:p w14:paraId="46CF6485" w14:textId="78698077" w:rsidR="00693224" w:rsidRDefault="00693224" w:rsidP="00FE3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4" w:type="pct"/>
          </w:tcPr>
          <w:p w14:paraId="1D500F0C" w14:textId="36466C60" w:rsidR="00320C9C" w:rsidRPr="00320C9C" w:rsidRDefault="00320C9C" w:rsidP="00320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5" w:type="pct"/>
          </w:tcPr>
          <w:p w14:paraId="3ED6A0BD" w14:textId="71F5B6B7" w:rsidR="00C151D6" w:rsidRDefault="00C151D6" w:rsidP="004B4C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5DF2D6" w14:textId="0A34FDB6" w:rsidR="004B4C4D" w:rsidRDefault="004B4C4D" w:rsidP="004B4C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510F" w14:paraId="476DECE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pct"/>
          </w:tcPr>
          <w:p w14:paraId="528A34E5" w14:textId="77777777" w:rsidR="002B510F" w:rsidRDefault="002B510F">
            <w:r>
              <w:t>Dienstag</w:t>
            </w:r>
          </w:p>
        </w:tc>
        <w:sdt>
          <w:sdtPr>
            <w:id w:val="1663658665"/>
            <w:placeholder>
              <w:docPart w:val="9CFB6ADAF1B94C3DA6D716D8CD1771F4"/>
            </w:placeholder>
            <w:date w:fullDate="2025-07-15T00:00:00Z">
              <w:dateFormat w:val="d. MMMM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40" w:type="pct"/>
              </w:tcPr>
              <w:p w14:paraId="1B1C29C8" w14:textId="26FABAED" w:rsidR="002B510F" w:rsidRDefault="0006071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15. Juli</w:t>
                </w:r>
              </w:p>
            </w:tc>
          </w:sdtContent>
        </w:sdt>
        <w:tc>
          <w:tcPr>
            <w:tcW w:w="624" w:type="pct"/>
          </w:tcPr>
          <w:p w14:paraId="227BA969" w14:textId="5518EC6B" w:rsidR="007112A6" w:rsidRPr="00FE37A8" w:rsidRDefault="007112A6" w:rsidP="00FE3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8" w:type="pct"/>
          </w:tcPr>
          <w:p w14:paraId="7D1EED1E" w14:textId="0D2FCD22" w:rsidR="002B510F" w:rsidRDefault="002B5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4" w:type="pct"/>
          </w:tcPr>
          <w:p w14:paraId="0F458C46" w14:textId="23688309" w:rsidR="007112A6" w:rsidRDefault="007112A6" w:rsidP="00D76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7B9F25" w14:textId="02FF073E" w:rsidR="007112A6" w:rsidRPr="00D76CCD" w:rsidRDefault="007112A6" w:rsidP="00D76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5" w:type="pct"/>
          </w:tcPr>
          <w:p w14:paraId="6F952308" w14:textId="7F010D2A" w:rsidR="007112A6" w:rsidRDefault="00711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510F" w:rsidRPr="0053753C" w14:paraId="047703D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pct"/>
          </w:tcPr>
          <w:p w14:paraId="5F25610F" w14:textId="77777777" w:rsidR="002B510F" w:rsidRDefault="002B510F">
            <w:r>
              <w:t>Mittwoch</w:t>
            </w:r>
          </w:p>
        </w:tc>
        <w:sdt>
          <w:sdtPr>
            <w:id w:val="-1865126743"/>
            <w:placeholder>
              <w:docPart w:val="B6D61AC5B7DB4593B0FC094BFB2D974F"/>
            </w:placeholder>
            <w:date w:fullDate="2025-07-16T00:00:00Z">
              <w:dateFormat w:val="d. MMMM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40" w:type="pct"/>
              </w:tcPr>
              <w:p w14:paraId="380956D0" w14:textId="216BEDA7" w:rsidR="002B510F" w:rsidRDefault="0006071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16. Juli</w:t>
                </w:r>
              </w:p>
            </w:tc>
          </w:sdtContent>
        </w:sdt>
        <w:tc>
          <w:tcPr>
            <w:tcW w:w="624" w:type="pct"/>
          </w:tcPr>
          <w:p w14:paraId="52B0001B" w14:textId="31C05C93" w:rsidR="00693224" w:rsidRDefault="00693224" w:rsidP="00787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C151D6">
              <w:t>0</w:t>
            </w:r>
            <w:r>
              <w:t>:</w:t>
            </w:r>
            <w:r w:rsidR="00C151D6">
              <w:t>0</w:t>
            </w:r>
            <w:r>
              <w:t>0 – 1</w:t>
            </w:r>
            <w:r w:rsidR="00C151D6">
              <w:t>1</w:t>
            </w:r>
            <w:r>
              <w:t>:</w:t>
            </w:r>
            <w:r w:rsidR="00C151D6">
              <w:t>0</w:t>
            </w:r>
            <w:r>
              <w:t>0</w:t>
            </w:r>
          </w:p>
          <w:p w14:paraId="34F9F809" w14:textId="77777777" w:rsidR="00C151D6" w:rsidRDefault="00C151D6" w:rsidP="00787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867599" w14:textId="417A765D" w:rsidR="00C151D6" w:rsidRDefault="00C151D6" w:rsidP="00787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060717">
              <w:t>5</w:t>
            </w:r>
            <w:r>
              <w:t>:</w:t>
            </w:r>
            <w:r w:rsidR="00060717">
              <w:t>0</w:t>
            </w:r>
            <w:r>
              <w:t>0 – 1</w:t>
            </w:r>
            <w:r w:rsidR="00060717">
              <w:t>6</w:t>
            </w:r>
            <w:r>
              <w:t>:</w:t>
            </w:r>
            <w:r w:rsidR="00060717">
              <w:t>0</w:t>
            </w:r>
            <w:r>
              <w:t>0</w:t>
            </w:r>
          </w:p>
          <w:p w14:paraId="595445A6" w14:textId="4C1C620A" w:rsidR="00693224" w:rsidRPr="00787379" w:rsidRDefault="00693224" w:rsidP="00787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8" w:type="pct"/>
          </w:tcPr>
          <w:p w14:paraId="07F52C35" w14:textId="77777777" w:rsidR="00693224" w:rsidRDefault="00C151D6" w:rsidP="00FE3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Gedächtnistraining</w:t>
            </w:r>
          </w:p>
          <w:p w14:paraId="165AFEDA" w14:textId="77777777" w:rsidR="00C151D6" w:rsidRDefault="00C151D6" w:rsidP="00FE3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00D437" w14:textId="646D6495" w:rsidR="00C151D6" w:rsidRPr="00787379" w:rsidRDefault="00060717" w:rsidP="00FE3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Sommerkonzert</w:t>
            </w:r>
          </w:p>
        </w:tc>
        <w:tc>
          <w:tcPr>
            <w:tcW w:w="764" w:type="pct"/>
          </w:tcPr>
          <w:p w14:paraId="0D6141EC" w14:textId="07865457" w:rsidR="00693224" w:rsidRDefault="00C151D6" w:rsidP="00771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Atelier Bantiger</w:t>
            </w:r>
          </w:p>
          <w:p w14:paraId="4E0A0C14" w14:textId="77777777" w:rsidR="00693224" w:rsidRDefault="00693224" w:rsidP="00771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D9EC76" w14:textId="2AD8A993" w:rsidR="00C151D6" w:rsidRPr="00C151D6" w:rsidRDefault="007112A6" w:rsidP="00C15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Gurten</w:t>
            </w:r>
          </w:p>
        </w:tc>
        <w:tc>
          <w:tcPr>
            <w:tcW w:w="935" w:type="pct"/>
          </w:tcPr>
          <w:p w14:paraId="1B9E4EB9" w14:textId="36843DDA" w:rsidR="00C151D6" w:rsidRDefault="00C151D6" w:rsidP="0069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112A6">
              <w:rPr>
                <w:lang w:val="en-US"/>
              </w:rPr>
              <w:t>Patrick Güdel</w:t>
            </w:r>
          </w:p>
          <w:p w14:paraId="2A9A8A54" w14:textId="77777777" w:rsidR="00060717" w:rsidRPr="007112A6" w:rsidRDefault="00060717" w:rsidP="0069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79B494D8" w14:textId="77AC5FB7" w:rsidR="007112A6" w:rsidRPr="007112A6" w:rsidRDefault="007112A6" w:rsidP="0069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112A6">
              <w:rPr>
                <w:lang w:val="en-US"/>
              </w:rPr>
              <w:t>Patrick Güdel</w:t>
            </w:r>
          </w:p>
          <w:p w14:paraId="2E516AB2" w14:textId="03C0BEA3" w:rsidR="007112A6" w:rsidRPr="007112A6" w:rsidRDefault="007112A6" w:rsidP="00690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B510F" w:rsidRPr="00591EDC" w14:paraId="2F07CDC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pct"/>
          </w:tcPr>
          <w:p w14:paraId="64DBD68D" w14:textId="77777777" w:rsidR="002B510F" w:rsidRDefault="002B510F">
            <w:r>
              <w:t>Donnerstag</w:t>
            </w:r>
          </w:p>
        </w:tc>
        <w:sdt>
          <w:sdtPr>
            <w:id w:val="1704050109"/>
            <w:placeholder>
              <w:docPart w:val="BAA1D05BEBEC4FF89B167E808301F39F"/>
            </w:placeholder>
            <w:date w:fullDate="2025-07-17T00:00:00Z">
              <w:dateFormat w:val="d. MMMM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40" w:type="pct"/>
              </w:tcPr>
              <w:p w14:paraId="60C2D1F0" w14:textId="5218AD18" w:rsidR="002B510F" w:rsidRDefault="0006071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17. Juli</w:t>
                </w:r>
              </w:p>
            </w:tc>
          </w:sdtContent>
        </w:sdt>
        <w:tc>
          <w:tcPr>
            <w:tcW w:w="624" w:type="pct"/>
          </w:tcPr>
          <w:p w14:paraId="2CFCC18D" w14:textId="3079F200" w:rsidR="00771EB0" w:rsidRDefault="00771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8" w:type="pct"/>
          </w:tcPr>
          <w:p w14:paraId="7799FE22" w14:textId="5145AE55" w:rsidR="00771EB0" w:rsidRDefault="00771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4" w:type="pct"/>
          </w:tcPr>
          <w:p w14:paraId="69B75C3B" w14:textId="793DE5E4" w:rsidR="00771EB0" w:rsidRDefault="00771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5" w:type="pct"/>
          </w:tcPr>
          <w:p w14:paraId="39311CC2" w14:textId="77777777" w:rsidR="004B4C4D" w:rsidRDefault="004B4C4D" w:rsidP="00060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3A5A2344" w14:textId="08C3A89B" w:rsidR="00060717" w:rsidRPr="00591EDC" w:rsidRDefault="00060717" w:rsidP="00060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B510F" w14:paraId="4A54E10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pct"/>
          </w:tcPr>
          <w:p w14:paraId="596D4E16" w14:textId="77777777" w:rsidR="002B510F" w:rsidRDefault="002B510F">
            <w:r>
              <w:t>Freitag</w:t>
            </w:r>
          </w:p>
        </w:tc>
        <w:sdt>
          <w:sdtPr>
            <w:id w:val="-1922247427"/>
            <w:placeholder>
              <w:docPart w:val="962F7F6426EF43BE833D6658B48A08DE"/>
            </w:placeholder>
            <w:date w:fullDate="2025-07-18T00:00:00Z">
              <w:dateFormat w:val="d. MMMM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40" w:type="pct"/>
              </w:tcPr>
              <w:p w14:paraId="51598E30" w14:textId="205D076B" w:rsidR="002B510F" w:rsidRDefault="0006071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18. Juli</w:t>
                </w:r>
              </w:p>
            </w:tc>
          </w:sdtContent>
        </w:sdt>
        <w:tc>
          <w:tcPr>
            <w:tcW w:w="624" w:type="pct"/>
          </w:tcPr>
          <w:p w14:paraId="10AA3AD6" w14:textId="1080DC3F" w:rsidR="0053753C" w:rsidRDefault="00060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14:30 – 15:30</w:t>
            </w:r>
          </w:p>
          <w:p w14:paraId="73B0AC5D" w14:textId="7C513FA2" w:rsidR="00EB0A2D" w:rsidRPr="00EB0A2D" w:rsidRDefault="00EB0A2D" w:rsidP="00EB0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8" w:type="pct"/>
          </w:tcPr>
          <w:p w14:paraId="5BD15F53" w14:textId="630E258E" w:rsidR="0053753C" w:rsidRDefault="00060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Vorlesen</w:t>
            </w:r>
          </w:p>
        </w:tc>
        <w:tc>
          <w:tcPr>
            <w:tcW w:w="764" w:type="pct"/>
          </w:tcPr>
          <w:p w14:paraId="0A42D097" w14:textId="751BEEA8" w:rsidR="0053753C" w:rsidRDefault="00060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Atelier Bantiger</w:t>
            </w:r>
          </w:p>
        </w:tc>
        <w:tc>
          <w:tcPr>
            <w:tcW w:w="935" w:type="pct"/>
          </w:tcPr>
          <w:p w14:paraId="3E6B6B7D" w14:textId="2A18AC34" w:rsidR="0053753C" w:rsidRDefault="00060717" w:rsidP="006E1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Esther Urscheler</w:t>
            </w:r>
          </w:p>
          <w:p w14:paraId="4048F7BD" w14:textId="39E8F002" w:rsidR="006E1F32" w:rsidRDefault="006E1F32" w:rsidP="006E1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510F" w14:paraId="2F13938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pct"/>
          </w:tcPr>
          <w:p w14:paraId="354AB64B" w14:textId="77777777" w:rsidR="002B510F" w:rsidRDefault="002B510F">
            <w:r>
              <w:t>Samstag</w:t>
            </w:r>
          </w:p>
        </w:tc>
        <w:sdt>
          <w:sdtPr>
            <w:id w:val="325873888"/>
            <w:placeholder>
              <w:docPart w:val="161C63E202D24A8F95B0BE09C589EB75"/>
            </w:placeholder>
            <w:date w:fullDate="2025-07-19T00:00:00Z">
              <w:dateFormat w:val="d. MMMM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40" w:type="pct"/>
              </w:tcPr>
              <w:p w14:paraId="0E403DC8" w14:textId="0A571F9C" w:rsidR="002B510F" w:rsidRDefault="0006071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19. Juli</w:t>
                </w:r>
              </w:p>
            </w:tc>
          </w:sdtContent>
        </w:sdt>
        <w:tc>
          <w:tcPr>
            <w:tcW w:w="624" w:type="pct"/>
          </w:tcPr>
          <w:p w14:paraId="518ECFA9" w14:textId="40E91D5D" w:rsidR="002B510F" w:rsidRDefault="002B5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8" w:type="pct"/>
          </w:tcPr>
          <w:p w14:paraId="448D9673" w14:textId="77777777" w:rsidR="002B510F" w:rsidRDefault="002B5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C17476" w14:textId="76E3A87C" w:rsidR="00271AB0" w:rsidRDefault="00271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4" w:type="pct"/>
          </w:tcPr>
          <w:p w14:paraId="0E9DCC8E" w14:textId="350B0B15" w:rsidR="002B510F" w:rsidRDefault="002B5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5" w:type="pct"/>
          </w:tcPr>
          <w:p w14:paraId="56BD1676" w14:textId="49C7EECE" w:rsidR="002B510F" w:rsidRDefault="002B5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510F" w14:paraId="3814A29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pct"/>
          </w:tcPr>
          <w:p w14:paraId="1D0F2950" w14:textId="77777777" w:rsidR="002B510F" w:rsidRDefault="002B510F">
            <w:r>
              <w:t>Sonntag</w:t>
            </w:r>
          </w:p>
        </w:tc>
        <w:sdt>
          <w:sdtPr>
            <w:id w:val="-1987927583"/>
            <w:placeholder>
              <w:docPart w:val="0365B8ABD539419EB7EEA2D51D30A401"/>
            </w:placeholder>
            <w:date w:fullDate="2025-07-20T00:00:00Z">
              <w:dateFormat w:val="d. MMMM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40" w:type="pct"/>
              </w:tcPr>
              <w:p w14:paraId="69B0AD4A" w14:textId="62B826C0" w:rsidR="002B510F" w:rsidRDefault="0006071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20. Juli</w:t>
                </w:r>
              </w:p>
            </w:tc>
          </w:sdtContent>
        </w:sdt>
        <w:tc>
          <w:tcPr>
            <w:tcW w:w="624" w:type="pct"/>
          </w:tcPr>
          <w:p w14:paraId="39F4D7CF" w14:textId="392C345A" w:rsidR="00017B18" w:rsidRDefault="00017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8" w:type="pct"/>
          </w:tcPr>
          <w:p w14:paraId="0107F792" w14:textId="3811C49A" w:rsidR="00271AB0" w:rsidRDefault="00271AB0" w:rsidP="00270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4" w:type="pct"/>
          </w:tcPr>
          <w:p w14:paraId="29B14793" w14:textId="3A210159" w:rsidR="00017B18" w:rsidRDefault="00017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5" w:type="pct"/>
          </w:tcPr>
          <w:p w14:paraId="313E30A2" w14:textId="55ED5AC0" w:rsidR="00270614" w:rsidRDefault="00270614" w:rsidP="00771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139A56" w14:textId="6D4E4F44" w:rsidR="00771EB0" w:rsidRDefault="00771EB0" w:rsidP="00771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AAEEFD6" w14:textId="77777777" w:rsidR="005C2563" w:rsidRPr="002B510F" w:rsidRDefault="005C2563" w:rsidP="002B510F"/>
    <w:sectPr w:rsidR="005C2563" w:rsidRPr="002B510F" w:rsidSect="0074500F">
      <w:headerReference w:type="default" r:id="rId11"/>
      <w:type w:val="continuous"/>
      <w:pgSz w:w="16838" w:h="11906" w:orient="landscape"/>
      <w:pgMar w:top="816" w:right="420" w:bottom="1588" w:left="420" w:header="567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A6161" w14:textId="77777777" w:rsidR="005704C6" w:rsidRDefault="005704C6" w:rsidP="00F91D37">
      <w:pPr>
        <w:spacing w:line="240" w:lineRule="auto"/>
      </w:pPr>
      <w:r>
        <w:separator/>
      </w:r>
    </w:p>
  </w:endnote>
  <w:endnote w:type="continuationSeparator" w:id="0">
    <w:p w14:paraId="1BB127E3" w14:textId="77777777" w:rsidR="005704C6" w:rsidRDefault="005704C6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6AD51" w14:textId="77777777" w:rsidR="005704C6" w:rsidRDefault="005704C6" w:rsidP="00F91D37">
      <w:pPr>
        <w:spacing w:line="240" w:lineRule="auto"/>
      </w:pPr>
      <w:r>
        <w:separator/>
      </w:r>
    </w:p>
  </w:footnote>
  <w:footnote w:type="continuationSeparator" w:id="0">
    <w:p w14:paraId="5961B1E4" w14:textId="77777777" w:rsidR="005704C6" w:rsidRDefault="005704C6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E7D1C" w14:textId="77777777" w:rsidR="005C6148" w:rsidRPr="000D0CFA" w:rsidRDefault="0050269F" w:rsidP="000D0CFA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79743" behindDoc="0" locked="1" layoutInCell="1" allowOverlap="1" wp14:anchorId="6E4A74D4" wp14:editId="3970E313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532800" cy="493200"/>
              <wp:effectExtent l="0" t="0" r="0" b="0"/>
              <wp:wrapNone/>
              <wp:docPr id="1636777393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2800" cy="493200"/>
                        <a:chOff x="0" y="0"/>
                        <a:chExt cx="534010" cy="493776"/>
                      </a:xfrm>
                    </wpg:grpSpPr>
                    <wps:wsp>
                      <wps:cNvPr id="1101428579" name="Rechteck 4"/>
                      <wps:cNvSpPr/>
                      <wps:spPr>
                        <a:xfrm>
                          <a:off x="266700" y="266700"/>
                          <a:ext cx="180000" cy="1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1740140" name="Rechteck 5"/>
                      <wps:cNvSpPr/>
                      <wps:spPr>
                        <a:xfrm>
                          <a:off x="0" y="0"/>
                          <a:ext cx="534010" cy="493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9DC8FD" id="Gruppieren 6" o:spid="_x0000_s1026" style="position:absolute;margin-left:0;margin-top:0;width:41.95pt;height:38.85pt;z-index:251679743;mso-position-horizontal:left;mso-position-horizontal-relative:page;mso-position-vertical:top;mso-position-vertical-relative:page;mso-width-relative:margin;mso-height-relative:margin" coordsize="5340,4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">
              <v:rect id="Rechteck 4" o:spid="_x0000_s1027" style="position:absolute;left:2667;top:2667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" fillcolor="#846d55 [3204]" stroked="f" strokeweight="2pt"/>
              <v:rect id="Rechteck 5" o:spid="_x0000_s1028" style="position:absolute;width:5340;height:4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" filled="f" stroked="f" strokeweight="2pt"/>
              <w10:wrap anchorx="page" anchory="page"/>
              <w10:anchorlock/>
            </v:group>
          </w:pict>
        </mc:Fallback>
      </mc:AlternateContent>
    </w:r>
    <w:r w:rsidR="009E7D87">
      <w:rPr>
        <w:noProof/>
      </w:rPr>
      <mc:AlternateContent>
        <mc:Choice Requires="wpg">
          <w:drawing>
            <wp:anchor distT="0" distB="0" distL="114300" distR="114300" simplePos="0" relativeHeight="251676671" behindDoc="0" locked="1" layoutInCell="1" allowOverlap="1" wp14:anchorId="3AC425B2" wp14:editId="11E6F6AF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541600" cy="946800"/>
              <wp:effectExtent l="0" t="0" r="0" b="0"/>
              <wp:wrapNone/>
              <wp:docPr id="1999405264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41600" cy="946800"/>
                        <a:chOff x="0" y="0"/>
                        <a:chExt cx="2540182" cy="945745"/>
                      </a:xfrm>
                    </wpg:grpSpPr>
                    <pic:pic xmlns:pic="http://schemas.openxmlformats.org/drawingml/2006/picture">
                      <pic:nvPicPr>
                        <pic:cNvPr id="445359626" name="Grafi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50725"/>
                          <a:ext cx="2400935" cy="7950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04114230" name="Rechteck 2"/>
                      <wps:cNvSpPr/>
                      <wps:spPr>
                        <a:xfrm>
                          <a:off x="2180493" y="0"/>
                          <a:ext cx="359689" cy="341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A639CB" id="Gruppieren 3" o:spid="_x0000_s1026" style="position:absolute;margin-left:148.95pt;margin-top:0;width:200.15pt;height:74.55pt;z-index:251676671;mso-position-horizontal:right;mso-position-horizontal-relative:page;mso-position-vertical:top;mso-position-vertical-relative:page;mso-width-relative:margin;mso-height-relative:margin" coordsize="25401,945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7" type="#_x0000_t75" style="position:absolute;top:1507;width:24009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">
                <v:imagedata r:id="rId3" o:title=""/>
              </v:shape>
              <v:rect id="Rechteck 2" o:spid="_x0000_s1028" style="position:absolute;left:21804;width:3597;height:3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" filled="f" stroked="f" strokeweight="2pt"/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35164E8"/>
    <w:multiLevelType w:val="multilevel"/>
    <w:tmpl w:val="EF88C568"/>
    <w:numStyleLink w:val="NummerierteberschriftenListe"/>
  </w:abstractNum>
  <w:abstractNum w:abstractNumId="12" w15:restartNumberingAfterBreak="0">
    <w:nsid w:val="04444B55"/>
    <w:multiLevelType w:val="multilevel"/>
    <w:tmpl w:val="A8B6FB92"/>
    <w:lvl w:ilvl="0">
      <w:start w:val="1"/>
      <w:numFmt w:val="bullet"/>
      <w:pStyle w:val="Listenabsatz"/>
      <w:lvlText w:val="✔"/>
      <w:lvlJc w:val="left"/>
      <w:pPr>
        <w:ind w:left="284" w:hanging="284"/>
      </w:pPr>
      <w:rPr>
        <w:rFonts w:ascii="Segoe UI Symbol" w:hAnsi="Segoe UI 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E63FE"/>
    <w:multiLevelType w:val="multilevel"/>
    <w:tmpl w:val="EF88C568"/>
    <w:numStyleLink w:val="NummerierteberschriftenListe"/>
  </w:abstractNum>
  <w:abstractNum w:abstractNumId="14" w15:restartNumberingAfterBreak="0">
    <w:nsid w:val="13DF75C0"/>
    <w:multiLevelType w:val="multilevel"/>
    <w:tmpl w:val="62086254"/>
    <w:numStyleLink w:val="AufzhlungenListe"/>
  </w:abstractNum>
  <w:abstractNum w:abstractNumId="15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BD6215"/>
    <w:multiLevelType w:val="multilevel"/>
    <w:tmpl w:val="62086254"/>
    <w:styleLink w:val="AufzhlungenList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cs="Times New Roman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cs="Times New Roman" w:hint="default"/>
      </w:rPr>
    </w:lvl>
    <w:lvl w:ilvl="3">
      <w:start w:val="1"/>
      <w:numFmt w:val="bullet"/>
      <w:lvlText w:val="̶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̶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̶"/>
      <w:lvlJc w:val="left"/>
      <w:pPr>
        <w:ind w:left="1701" w:hanging="28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̶"/>
      <w:lvlJc w:val="left"/>
      <w:pPr>
        <w:ind w:left="1985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̶"/>
      <w:lvlJc w:val="left"/>
      <w:pPr>
        <w:ind w:left="2268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̶"/>
      <w:lvlJc w:val="left"/>
      <w:pPr>
        <w:ind w:left="2552" w:hanging="284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5C5343C"/>
    <w:multiLevelType w:val="multilevel"/>
    <w:tmpl w:val="62086254"/>
    <w:numStyleLink w:val="AufzhlungenListe"/>
  </w:abstractNum>
  <w:abstractNum w:abstractNumId="19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9F563A2"/>
    <w:multiLevelType w:val="multilevel"/>
    <w:tmpl w:val="62086254"/>
    <w:numStyleLink w:val="AufzhlungenListe"/>
  </w:abstractNum>
  <w:abstractNum w:abstractNumId="21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C26EE"/>
    <w:multiLevelType w:val="hybridMultilevel"/>
    <w:tmpl w:val="4D50517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D46FD"/>
    <w:multiLevelType w:val="multilevel"/>
    <w:tmpl w:val="B3B49FF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84" w:hanging="284"/>
      </w:pPr>
      <w:rPr>
        <w:rFonts w:hint="default"/>
      </w:rPr>
    </w:lvl>
  </w:abstractNum>
  <w:abstractNum w:abstractNumId="27" w15:restartNumberingAfterBreak="0">
    <w:nsid w:val="53022BC8"/>
    <w:multiLevelType w:val="multilevel"/>
    <w:tmpl w:val="EF88C568"/>
    <w:styleLink w:val="NummerierteberschriftenListe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none"/>
      <w:pStyle w:val="Nummerierungs-Aussteiger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28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D159C"/>
    <w:multiLevelType w:val="multilevel"/>
    <w:tmpl w:val="62086254"/>
    <w:numStyleLink w:val="AufzhlungenListe"/>
  </w:abstractNum>
  <w:abstractNum w:abstractNumId="35" w15:restartNumberingAfterBreak="0">
    <w:nsid w:val="69C61EE2"/>
    <w:multiLevelType w:val="multilevel"/>
    <w:tmpl w:val="62086254"/>
    <w:numStyleLink w:val="AufzhlungenListe"/>
  </w:abstractNum>
  <w:abstractNum w:abstractNumId="36" w15:restartNumberingAfterBreak="0">
    <w:nsid w:val="6AE06DE1"/>
    <w:multiLevelType w:val="multilevel"/>
    <w:tmpl w:val="E3F0322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4941C66"/>
    <w:multiLevelType w:val="hybridMultilevel"/>
    <w:tmpl w:val="D67A854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515528"/>
    <w:multiLevelType w:val="multilevel"/>
    <w:tmpl w:val="62086254"/>
    <w:numStyleLink w:val="AufzhlungenListe"/>
  </w:abstractNum>
  <w:abstractNum w:abstractNumId="41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059525">
    <w:abstractNumId w:val="9"/>
  </w:num>
  <w:num w:numId="2" w16cid:durableId="1989892882">
    <w:abstractNumId w:val="7"/>
  </w:num>
  <w:num w:numId="3" w16cid:durableId="603197583">
    <w:abstractNumId w:val="6"/>
  </w:num>
  <w:num w:numId="4" w16cid:durableId="901865394">
    <w:abstractNumId w:val="5"/>
  </w:num>
  <w:num w:numId="5" w16cid:durableId="409811899">
    <w:abstractNumId w:val="4"/>
  </w:num>
  <w:num w:numId="6" w16cid:durableId="2038045784">
    <w:abstractNumId w:val="8"/>
  </w:num>
  <w:num w:numId="7" w16cid:durableId="1251624634">
    <w:abstractNumId w:val="3"/>
  </w:num>
  <w:num w:numId="8" w16cid:durableId="217790418">
    <w:abstractNumId w:val="2"/>
  </w:num>
  <w:num w:numId="9" w16cid:durableId="1115710941">
    <w:abstractNumId w:val="1"/>
  </w:num>
  <w:num w:numId="10" w16cid:durableId="1740860179">
    <w:abstractNumId w:val="0"/>
  </w:num>
  <w:num w:numId="11" w16cid:durableId="725835111">
    <w:abstractNumId w:val="37"/>
  </w:num>
  <w:num w:numId="12" w16cid:durableId="956832184">
    <w:abstractNumId w:val="28"/>
  </w:num>
  <w:num w:numId="13" w16cid:durableId="2012682867">
    <w:abstractNumId w:val="24"/>
  </w:num>
  <w:num w:numId="14" w16cid:durableId="777718541">
    <w:abstractNumId w:val="41"/>
  </w:num>
  <w:num w:numId="15" w16cid:durableId="1946575995">
    <w:abstractNumId w:val="38"/>
  </w:num>
  <w:num w:numId="16" w16cid:durableId="1254821494">
    <w:abstractNumId w:val="16"/>
  </w:num>
  <w:num w:numId="17" w16cid:durableId="1370107162">
    <w:abstractNumId w:val="25"/>
  </w:num>
  <w:num w:numId="18" w16cid:durableId="147622120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8534068">
    <w:abstractNumId w:val="36"/>
  </w:num>
  <w:num w:numId="20" w16cid:durableId="1552418522">
    <w:abstractNumId w:val="23"/>
  </w:num>
  <w:num w:numId="21" w16cid:durableId="260530654">
    <w:abstractNumId w:val="32"/>
  </w:num>
  <w:num w:numId="22" w16cid:durableId="1634212577">
    <w:abstractNumId w:val="31"/>
  </w:num>
  <w:num w:numId="23" w16cid:durableId="701790021">
    <w:abstractNumId w:val="19"/>
  </w:num>
  <w:num w:numId="24" w16cid:durableId="1553157393">
    <w:abstractNumId w:val="26"/>
  </w:num>
  <w:num w:numId="25" w16cid:durableId="1346635887">
    <w:abstractNumId w:val="33"/>
  </w:num>
  <w:num w:numId="26" w16cid:durableId="1025324803">
    <w:abstractNumId w:val="29"/>
  </w:num>
  <w:num w:numId="27" w16cid:durableId="579367203">
    <w:abstractNumId w:val="21"/>
  </w:num>
  <w:num w:numId="28" w16cid:durableId="171723735">
    <w:abstractNumId w:val="15"/>
  </w:num>
  <w:num w:numId="29" w16cid:durableId="1696612057">
    <w:abstractNumId w:val="30"/>
  </w:num>
  <w:num w:numId="30" w16cid:durableId="998771292">
    <w:abstractNumId w:val="10"/>
  </w:num>
  <w:num w:numId="31" w16cid:durableId="1073507391">
    <w:abstractNumId w:val="27"/>
  </w:num>
  <w:num w:numId="32" w16cid:durableId="20701801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74162686">
    <w:abstractNumId w:val="17"/>
  </w:num>
  <w:num w:numId="34" w16cid:durableId="14335519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3949379">
    <w:abstractNumId w:val="11"/>
  </w:num>
  <w:num w:numId="36" w16cid:durableId="11526765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38356840">
    <w:abstractNumId w:val="12"/>
  </w:num>
  <w:num w:numId="38" w16cid:durableId="12858479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550288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20622571">
    <w:abstractNumId w:val="20"/>
  </w:num>
  <w:num w:numId="41" w16cid:durableId="1291667189">
    <w:abstractNumId w:val="34"/>
  </w:num>
  <w:num w:numId="42" w16cid:durableId="1237977988">
    <w:abstractNumId w:val="40"/>
  </w:num>
  <w:num w:numId="43" w16cid:durableId="2039427701">
    <w:abstractNumId w:val="35"/>
  </w:num>
  <w:num w:numId="44" w16cid:durableId="674262870">
    <w:abstractNumId w:val="14"/>
  </w:num>
  <w:num w:numId="45" w16cid:durableId="414207188">
    <w:abstractNumId w:val="18"/>
  </w:num>
  <w:num w:numId="46" w16cid:durableId="1426608620">
    <w:abstractNumId w:val="13"/>
  </w:num>
  <w:num w:numId="47" w16cid:durableId="433987948">
    <w:abstractNumId w:val="39"/>
  </w:num>
  <w:num w:numId="48" w16cid:durableId="5390992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48"/>
    <w:rsid w:val="00002978"/>
    <w:rsid w:val="00003A9F"/>
    <w:rsid w:val="0001010F"/>
    <w:rsid w:val="00017B18"/>
    <w:rsid w:val="00025CEC"/>
    <w:rsid w:val="000266B7"/>
    <w:rsid w:val="00026A79"/>
    <w:rsid w:val="00030B74"/>
    <w:rsid w:val="00032B92"/>
    <w:rsid w:val="00032BCD"/>
    <w:rsid w:val="00032CC2"/>
    <w:rsid w:val="00032F85"/>
    <w:rsid w:val="000355BF"/>
    <w:rsid w:val="000409C8"/>
    <w:rsid w:val="00041700"/>
    <w:rsid w:val="00055041"/>
    <w:rsid w:val="00057001"/>
    <w:rsid w:val="00060717"/>
    <w:rsid w:val="00063BC2"/>
    <w:rsid w:val="000701F1"/>
    <w:rsid w:val="00071780"/>
    <w:rsid w:val="000803EB"/>
    <w:rsid w:val="00086E87"/>
    <w:rsid w:val="00090380"/>
    <w:rsid w:val="000918E8"/>
    <w:rsid w:val="00093FA2"/>
    <w:rsid w:val="00096E8E"/>
    <w:rsid w:val="000A1884"/>
    <w:rsid w:val="000A24EC"/>
    <w:rsid w:val="000A2660"/>
    <w:rsid w:val="000A2C40"/>
    <w:rsid w:val="000B183F"/>
    <w:rsid w:val="000B595D"/>
    <w:rsid w:val="000C06C5"/>
    <w:rsid w:val="000C49C1"/>
    <w:rsid w:val="000C7A01"/>
    <w:rsid w:val="000D0CFA"/>
    <w:rsid w:val="000D1743"/>
    <w:rsid w:val="000D1BB6"/>
    <w:rsid w:val="000D4FDD"/>
    <w:rsid w:val="000E1BA5"/>
    <w:rsid w:val="000E2B59"/>
    <w:rsid w:val="000E7543"/>
    <w:rsid w:val="000E756F"/>
    <w:rsid w:val="000F1D2B"/>
    <w:rsid w:val="000F1FE7"/>
    <w:rsid w:val="000F2FE0"/>
    <w:rsid w:val="000F5E82"/>
    <w:rsid w:val="0010021F"/>
    <w:rsid w:val="00101074"/>
    <w:rsid w:val="00102345"/>
    <w:rsid w:val="00104B6A"/>
    <w:rsid w:val="001055E2"/>
    <w:rsid w:val="00106688"/>
    <w:rsid w:val="00107F09"/>
    <w:rsid w:val="001134C7"/>
    <w:rsid w:val="00113CB8"/>
    <w:rsid w:val="00114C93"/>
    <w:rsid w:val="0012151C"/>
    <w:rsid w:val="00127BBA"/>
    <w:rsid w:val="001331FE"/>
    <w:rsid w:val="00133CFB"/>
    <w:rsid w:val="0013611B"/>
    <w:rsid w:val="001375AB"/>
    <w:rsid w:val="00142BAB"/>
    <w:rsid w:val="00144122"/>
    <w:rsid w:val="00145E6F"/>
    <w:rsid w:val="001514C0"/>
    <w:rsid w:val="00154677"/>
    <w:rsid w:val="00157ECA"/>
    <w:rsid w:val="00160BD6"/>
    <w:rsid w:val="00165F95"/>
    <w:rsid w:val="0016774B"/>
    <w:rsid w:val="00167916"/>
    <w:rsid w:val="00171870"/>
    <w:rsid w:val="00175DFA"/>
    <w:rsid w:val="00186607"/>
    <w:rsid w:val="00193D95"/>
    <w:rsid w:val="001A3606"/>
    <w:rsid w:val="001A43BD"/>
    <w:rsid w:val="001C4A15"/>
    <w:rsid w:val="001D62D2"/>
    <w:rsid w:val="001E57DA"/>
    <w:rsid w:val="001E73F4"/>
    <w:rsid w:val="001F0CDF"/>
    <w:rsid w:val="001F4A7E"/>
    <w:rsid w:val="001F4B8C"/>
    <w:rsid w:val="001F4F9B"/>
    <w:rsid w:val="001F54E0"/>
    <w:rsid w:val="001F7860"/>
    <w:rsid w:val="001F7A62"/>
    <w:rsid w:val="00204B32"/>
    <w:rsid w:val="00210DFF"/>
    <w:rsid w:val="00211771"/>
    <w:rsid w:val="00211F7A"/>
    <w:rsid w:val="002126D4"/>
    <w:rsid w:val="00214EEC"/>
    <w:rsid w:val="00221352"/>
    <w:rsid w:val="00221F8C"/>
    <w:rsid w:val="0022685B"/>
    <w:rsid w:val="0023018C"/>
    <w:rsid w:val="0023205B"/>
    <w:rsid w:val="002369CE"/>
    <w:rsid w:val="00237442"/>
    <w:rsid w:val="00241A98"/>
    <w:rsid w:val="002466D7"/>
    <w:rsid w:val="00246785"/>
    <w:rsid w:val="00247905"/>
    <w:rsid w:val="002522AA"/>
    <w:rsid w:val="0025644A"/>
    <w:rsid w:val="00267F71"/>
    <w:rsid w:val="00270614"/>
    <w:rsid w:val="0027092C"/>
    <w:rsid w:val="00271AB0"/>
    <w:rsid w:val="002726D9"/>
    <w:rsid w:val="00273EBC"/>
    <w:rsid w:val="00283995"/>
    <w:rsid w:val="00286622"/>
    <w:rsid w:val="00290E37"/>
    <w:rsid w:val="00292375"/>
    <w:rsid w:val="0029717A"/>
    <w:rsid w:val="002A2A9D"/>
    <w:rsid w:val="002A6277"/>
    <w:rsid w:val="002B1F0B"/>
    <w:rsid w:val="002B510F"/>
    <w:rsid w:val="002B551B"/>
    <w:rsid w:val="002C163B"/>
    <w:rsid w:val="002D0FBC"/>
    <w:rsid w:val="002D272F"/>
    <w:rsid w:val="002D38AE"/>
    <w:rsid w:val="002D49C8"/>
    <w:rsid w:val="002D709C"/>
    <w:rsid w:val="002E1B87"/>
    <w:rsid w:val="002F06AA"/>
    <w:rsid w:val="002F2C6C"/>
    <w:rsid w:val="002F68A2"/>
    <w:rsid w:val="002F6B5C"/>
    <w:rsid w:val="0030245A"/>
    <w:rsid w:val="00302BB6"/>
    <w:rsid w:val="00302EF5"/>
    <w:rsid w:val="00303B73"/>
    <w:rsid w:val="003065CA"/>
    <w:rsid w:val="00307A5B"/>
    <w:rsid w:val="00310510"/>
    <w:rsid w:val="00314C63"/>
    <w:rsid w:val="00320C9C"/>
    <w:rsid w:val="0032330D"/>
    <w:rsid w:val="00333A1B"/>
    <w:rsid w:val="00337EC8"/>
    <w:rsid w:val="0034134D"/>
    <w:rsid w:val="00343A7F"/>
    <w:rsid w:val="00346EAC"/>
    <w:rsid w:val="00347F53"/>
    <w:rsid w:val="003514EE"/>
    <w:rsid w:val="00363671"/>
    <w:rsid w:val="00364EE3"/>
    <w:rsid w:val="00370177"/>
    <w:rsid w:val="00371E1F"/>
    <w:rsid w:val="0037405C"/>
    <w:rsid w:val="003757E4"/>
    <w:rsid w:val="00375834"/>
    <w:rsid w:val="00375CD2"/>
    <w:rsid w:val="00381BA9"/>
    <w:rsid w:val="00383473"/>
    <w:rsid w:val="0039124E"/>
    <w:rsid w:val="00395A1F"/>
    <w:rsid w:val="0039675A"/>
    <w:rsid w:val="00396DAD"/>
    <w:rsid w:val="00397B92"/>
    <w:rsid w:val="003A796E"/>
    <w:rsid w:val="003C3AED"/>
    <w:rsid w:val="003C3D32"/>
    <w:rsid w:val="003C6987"/>
    <w:rsid w:val="003C7AA5"/>
    <w:rsid w:val="003D0FAA"/>
    <w:rsid w:val="003F012A"/>
    <w:rsid w:val="003F1A56"/>
    <w:rsid w:val="00405148"/>
    <w:rsid w:val="004055D4"/>
    <w:rsid w:val="00416AA8"/>
    <w:rsid w:val="00417003"/>
    <w:rsid w:val="00417CAE"/>
    <w:rsid w:val="0042454D"/>
    <w:rsid w:val="00427564"/>
    <w:rsid w:val="00444695"/>
    <w:rsid w:val="00446EC6"/>
    <w:rsid w:val="00452D49"/>
    <w:rsid w:val="0045362B"/>
    <w:rsid w:val="00471D34"/>
    <w:rsid w:val="00472C85"/>
    <w:rsid w:val="00480603"/>
    <w:rsid w:val="00481173"/>
    <w:rsid w:val="004815F1"/>
    <w:rsid w:val="00486DBB"/>
    <w:rsid w:val="00490FC3"/>
    <w:rsid w:val="00494FD7"/>
    <w:rsid w:val="00495F83"/>
    <w:rsid w:val="004A039B"/>
    <w:rsid w:val="004A21D1"/>
    <w:rsid w:val="004A24B6"/>
    <w:rsid w:val="004B0FDB"/>
    <w:rsid w:val="004B3225"/>
    <w:rsid w:val="004B4C4D"/>
    <w:rsid w:val="004C1329"/>
    <w:rsid w:val="004C3880"/>
    <w:rsid w:val="004C4B0F"/>
    <w:rsid w:val="004C4C1E"/>
    <w:rsid w:val="004C606F"/>
    <w:rsid w:val="004D0F2F"/>
    <w:rsid w:val="004D179F"/>
    <w:rsid w:val="004D328C"/>
    <w:rsid w:val="004D3323"/>
    <w:rsid w:val="004D5B31"/>
    <w:rsid w:val="004E0D73"/>
    <w:rsid w:val="004E0E33"/>
    <w:rsid w:val="004F22CB"/>
    <w:rsid w:val="004F3283"/>
    <w:rsid w:val="00500294"/>
    <w:rsid w:val="0050269F"/>
    <w:rsid w:val="00522479"/>
    <w:rsid w:val="00522B22"/>
    <w:rsid w:val="0052349D"/>
    <w:rsid w:val="00525B53"/>
    <w:rsid w:val="00526C93"/>
    <w:rsid w:val="005339AE"/>
    <w:rsid w:val="00535EA2"/>
    <w:rsid w:val="00537410"/>
    <w:rsid w:val="0053753C"/>
    <w:rsid w:val="00543061"/>
    <w:rsid w:val="00550787"/>
    <w:rsid w:val="00554D4C"/>
    <w:rsid w:val="005550BD"/>
    <w:rsid w:val="00562128"/>
    <w:rsid w:val="005704C6"/>
    <w:rsid w:val="00574198"/>
    <w:rsid w:val="00576439"/>
    <w:rsid w:val="00591832"/>
    <w:rsid w:val="00591EDC"/>
    <w:rsid w:val="00592319"/>
    <w:rsid w:val="00592841"/>
    <w:rsid w:val="00593D0D"/>
    <w:rsid w:val="00594186"/>
    <w:rsid w:val="00597F45"/>
    <w:rsid w:val="005A19CD"/>
    <w:rsid w:val="005A357F"/>
    <w:rsid w:val="005A6532"/>
    <w:rsid w:val="005A7BE5"/>
    <w:rsid w:val="005B2829"/>
    <w:rsid w:val="005B337B"/>
    <w:rsid w:val="005B4DEC"/>
    <w:rsid w:val="005B586D"/>
    <w:rsid w:val="005B6FD0"/>
    <w:rsid w:val="005C2563"/>
    <w:rsid w:val="005C35F5"/>
    <w:rsid w:val="005C502A"/>
    <w:rsid w:val="005C6148"/>
    <w:rsid w:val="005C61A5"/>
    <w:rsid w:val="005C7189"/>
    <w:rsid w:val="005D3D2E"/>
    <w:rsid w:val="005E105F"/>
    <w:rsid w:val="005E17E2"/>
    <w:rsid w:val="005F558A"/>
    <w:rsid w:val="005F6B47"/>
    <w:rsid w:val="005F7010"/>
    <w:rsid w:val="006044D5"/>
    <w:rsid w:val="00606319"/>
    <w:rsid w:val="00617B57"/>
    <w:rsid w:val="00622481"/>
    <w:rsid w:val="00622FDC"/>
    <w:rsid w:val="0062325E"/>
    <w:rsid w:val="00625020"/>
    <w:rsid w:val="006312B7"/>
    <w:rsid w:val="00642F26"/>
    <w:rsid w:val="00642F29"/>
    <w:rsid w:val="00647B77"/>
    <w:rsid w:val="00650B3D"/>
    <w:rsid w:val="00650D78"/>
    <w:rsid w:val="00650E5F"/>
    <w:rsid w:val="0065274C"/>
    <w:rsid w:val="00655BD1"/>
    <w:rsid w:val="00660491"/>
    <w:rsid w:val="00661A71"/>
    <w:rsid w:val="006628C2"/>
    <w:rsid w:val="00670822"/>
    <w:rsid w:val="00672E90"/>
    <w:rsid w:val="00686D14"/>
    <w:rsid w:val="00687ED7"/>
    <w:rsid w:val="006905AA"/>
    <w:rsid w:val="00693224"/>
    <w:rsid w:val="006A157B"/>
    <w:rsid w:val="006A2867"/>
    <w:rsid w:val="006A3921"/>
    <w:rsid w:val="006B2465"/>
    <w:rsid w:val="006B3083"/>
    <w:rsid w:val="006B5345"/>
    <w:rsid w:val="006C144C"/>
    <w:rsid w:val="006C62E1"/>
    <w:rsid w:val="006C6A0D"/>
    <w:rsid w:val="006D5775"/>
    <w:rsid w:val="006D6A75"/>
    <w:rsid w:val="006E0F4E"/>
    <w:rsid w:val="006E1F32"/>
    <w:rsid w:val="006E4AF1"/>
    <w:rsid w:val="006E7B3C"/>
    <w:rsid w:val="006F0345"/>
    <w:rsid w:val="006F0469"/>
    <w:rsid w:val="006F5C45"/>
    <w:rsid w:val="006F6499"/>
    <w:rsid w:val="006F65B3"/>
    <w:rsid w:val="006F7337"/>
    <w:rsid w:val="00700979"/>
    <w:rsid w:val="007040B6"/>
    <w:rsid w:val="00705076"/>
    <w:rsid w:val="00711147"/>
    <w:rsid w:val="007112A6"/>
    <w:rsid w:val="0071200C"/>
    <w:rsid w:val="0071222D"/>
    <w:rsid w:val="00714162"/>
    <w:rsid w:val="00714414"/>
    <w:rsid w:val="0071778D"/>
    <w:rsid w:val="007248EF"/>
    <w:rsid w:val="007277E3"/>
    <w:rsid w:val="00731A17"/>
    <w:rsid w:val="00732487"/>
    <w:rsid w:val="00734458"/>
    <w:rsid w:val="007367F8"/>
    <w:rsid w:val="00741780"/>
    <w:rsid w:val="007419CF"/>
    <w:rsid w:val="0074241C"/>
    <w:rsid w:val="0074487E"/>
    <w:rsid w:val="00744BD5"/>
    <w:rsid w:val="0074500F"/>
    <w:rsid w:val="0074612A"/>
    <w:rsid w:val="00746273"/>
    <w:rsid w:val="007509E8"/>
    <w:rsid w:val="0075366F"/>
    <w:rsid w:val="00754485"/>
    <w:rsid w:val="00767D3B"/>
    <w:rsid w:val="00771EB0"/>
    <w:rsid w:val="007721BF"/>
    <w:rsid w:val="00774E70"/>
    <w:rsid w:val="0078181E"/>
    <w:rsid w:val="00783E8E"/>
    <w:rsid w:val="00784E2E"/>
    <w:rsid w:val="00787379"/>
    <w:rsid w:val="00796CEE"/>
    <w:rsid w:val="007A0285"/>
    <w:rsid w:val="007A1F02"/>
    <w:rsid w:val="007A4664"/>
    <w:rsid w:val="007A4E1D"/>
    <w:rsid w:val="007B514D"/>
    <w:rsid w:val="007B5396"/>
    <w:rsid w:val="007C0B2A"/>
    <w:rsid w:val="007C6E99"/>
    <w:rsid w:val="007D3A30"/>
    <w:rsid w:val="007E03C7"/>
    <w:rsid w:val="007E0460"/>
    <w:rsid w:val="00804AB5"/>
    <w:rsid w:val="0081679A"/>
    <w:rsid w:val="00833960"/>
    <w:rsid w:val="00841B44"/>
    <w:rsid w:val="008449D4"/>
    <w:rsid w:val="00844B72"/>
    <w:rsid w:val="0084715E"/>
    <w:rsid w:val="00853121"/>
    <w:rsid w:val="00853491"/>
    <w:rsid w:val="0085454F"/>
    <w:rsid w:val="00857D8A"/>
    <w:rsid w:val="008602F9"/>
    <w:rsid w:val="00861F46"/>
    <w:rsid w:val="00864855"/>
    <w:rsid w:val="00866FE4"/>
    <w:rsid w:val="00870017"/>
    <w:rsid w:val="00871DEB"/>
    <w:rsid w:val="008726E9"/>
    <w:rsid w:val="00874E49"/>
    <w:rsid w:val="008754B6"/>
    <w:rsid w:val="00876898"/>
    <w:rsid w:val="00883CC4"/>
    <w:rsid w:val="00887318"/>
    <w:rsid w:val="00887728"/>
    <w:rsid w:val="008A0276"/>
    <w:rsid w:val="008A4E13"/>
    <w:rsid w:val="008A72CC"/>
    <w:rsid w:val="008B182B"/>
    <w:rsid w:val="008B30E9"/>
    <w:rsid w:val="008B3DCB"/>
    <w:rsid w:val="008C039F"/>
    <w:rsid w:val="008E44B2"/>
    <w:rsid w:val="008F1641"/>
    <w:rsid w:val="00901922"/>
    <w:rsid w:val="009061C3"/>
    <w:rsid w:val="00906509"/>
    <w:rsid w:val="009235A2"/>
    <w:rsid w:val="00923CE4"/>
    <w:rsid w:val="0093619F"/>
    <w:rsid w:val="009417EE"/>
    <w:rsid w:val="009427E5"/>
    <w:rsid w:val="009454B7"/>
    <w:rsid w:val="009475B8"/>
    <w:rsid w:val="00952D8F"/>
    <w:rsid w:val="00953F95"/>
    <w:rsid w:val="009613D8"/>
    <w:rsid w:val="00961E8E"/>
    <w:rsid w:val="0096603D"/>
    <w:rsid w:val="00974275"/>
    <w:rsid w:val="009742F8"/>
    <w:rsid w:val="009766E8"/>
    <w:rsid w:val="009804FC"/>
    <w:rsid w:val="0098474B"/>
    <w:rsid w:val="00994BD1"/>
    <w:rsid w:val="00994F2C"/>
    <w:rsid w:val="00995CBA"/>
    <w:rsid w:val="0099678C"/>
    <w:rsid w:val="0099762A"/>
    <w:rsid w:val="009A1DB4"/>
    <w:rsid w:val="009B030C"/>
    <w:rsid w:val="009B0C96"/>
    <w:rsid w:val="009B100D"/>
    <w:rsid w:val="009B5D98"/>
    <w:rsid w:val="009C0F32"/>
    <w:rsid w:val="009C11FE"/>
    <w:rsid w:val="009C222B"/>
    <w:rsid w:val="009C32C4"/>
    <w:rsid w:val="009C64D7"/>
    <w:rsid w:val="009C67A8"/>
    <w:rsid w:val="009C6E8A"/>
    <w:rsid w:val="009D1D6A"/>
    <w:rsid w:val="009D201B"/>
    <w:rsid w:val="009D5D9C"/>
    <w:rsid w:val="009E2171"/>
    <w:rsid w:val="009E5DDA"/>
    <w:rsid w:val="009E7D87"/>
    <w:rsid w:val="009F3E6A"/>
    <w:rsid w:val="009F3F86"/>
    <w:rsid w:val="009F60D0"/>
    <w:rsid w:val="00A00236"/>
    <w:rsid w:val="00A02378"/>
    <w:rsid w:val="00A03638"/>
    <w:rsid w:val="00A06F53"/>
    <w:rsid w:val="00A14C78"/>
    <w:rsid w:val="00A211F7"/>
    <w:rsid w:val="00A25F7E"/>
    <w:rsid w:val="00A26524"/>
    <w:rsid w:val="00A32B5E"/>
    <w:rsid w:val="00A40A5F"/>
    <w:rsid w:val="00A43EDD"/>
    <w:rsid w:val="00A54094"/>
    <w:rsid w:val="00A5451D"/>
    <w:rsid w:val="00A5539F"/>
    <w:rsid w:val="00A55C83"/>
    <w:rsid w:val="00A57815"/>
    <w:rsid w:val="00A62266"/>
    <w:rsid w:val="00A62F82"/>
    <w:rsid w:val="00A62FAD"/>
    <w:rsid w:val="00A70B2C"/>
    <w:rsid w:val="00A70CDC"/>
    <w:rsid w:val="00A7133D"/>
    <w:rsid w:val="00A71D4D"/>
    <w:rsid w:val="00A71E43"/>
    <w:rsid w:val="00A733DD"/>
    <w:rsid w:val="00A7788C"/>
    <w:rsid w:val="00A8673A"/>
    <w:rsid w:val="00A90E99"/>
    <w:rsid w:val="00A95A15"/>
    <w:rsid w:val="00A960B8"/>
    <w:rsid w:val="00AA0E84"/>
    <w:rsid w:val="00AA5DDC"/>
    <w:rsid w:val="00AB5FB1"/>
    <w:rsid w:val="00AB605E"/>
    <w:rsid w:val="00AC0DF9"/>
    <w:rsid w:val="00AC2D5B"/>
    <w:rsid w:val="00AC370F"/>
    <w:rsid w:val="00AC3C0A"/>
    <w:rsid w:val="00AC6321"/>
    <w:rsid w:val="00AC6697"/>
    <w:rsid w:val="00AD36B2"/>
    <w:rsid w:val="00AD5C8F"/>
    <w:rsid w:val="00AE017A"/>
    <w:rsid w:val="00AE2308"/>
    <w:rsid w:val="00AE26E8"/>
    <w:rsid w:val="00AE4F50"/>
    <w:rsid w:val="00AE6EB7"/>
    <w:rsid w:val="00AF2E57"/>
    <w:rsid w:val="00AF47AE"/>
    <w:rsid w:val="00AF7CA8"/>
    <w:rsid w:val="00B01201"/>
    <w:rsid w:val="00B01EEA"/>
    <w:rsid w:val="00B05554"/>
    <w:rsid w:val="00B07BA6"/>
    <w:rsid w:val="00B11A9B"/>
    <w:rsid w:val="00B11DA1"/>
    <w:rsid w:val="00B17AD0"/>
    <w:rsid w:val="00B23C13"/>
    <w:rsid w:val="00B24B2A"/>
    <w:rsid w:val="00B324C1"/>
    <w:rsid w:val="00B32881"/>
    <w:rsid w:val="00B32ABB"/>
    <w:rsid w:val="00B41FD3"/>
    <w:rsid w:val="00B426D3"/>
    <w:rsid w:val="00B431DE"/>
    <w:rsid w:val="00B452C0"/>
    <w:rsid w:val="00B45C0D"/>
    <w:rsid w:val="00B622CF"/>
    <w:rsid w:val="00B642EF"/>
    <w:rsid w:val="00B67D13"/>
    <w:rsid w:val="00B70D03"/>
    <w:rsid w:val="00B803E7"/>
    <w:rsid w:val="00B82E14"/>
    <w:rsid w:val="00B85413"/>
    <w:rsid w:val="00B97484"/>
    <w:rsid w:val="00BA2B5A"/>
    <w:rsid w:val="00BA4DDE"/>
    <w:rsid w:val="00BA7CE2"/>
    <w:rsid w:val="00BB0EB7"/>
    <w:rsid w:val="00BB1DA6"/>
    <w:rsid w:val="00BB206A"/>
    <w:rsid w:val="00BB2323"/>
    <w:rsid w:val="00BB4CF6"/>
    <w:rsid w:val="00BB55E8"/>
    <w:rsid w:val="00BC0266"/>
    <w:rsid w:val="00BC176D"/>
    <w:rsid w:val="00BC57C5"/>
    <w:rsid w:val="00BC655F"/>
    <w:rsid w:val="00BC6819"/>
    <w:rsid w:val="00BD09F9"/>
    <w:rsid w:val="00BE1AB1"/>
    <w:rsid w:val="00BE1E62"/>
    <w:rsid w:val="00BF289F"/>
    <w:rsid w:val="00BF52B2"/>
    <w:rsid w:val="00BF7052"/>
    <w:rsid w:val="00C022F7"/>
    <w:rsid w:val="00C025E9"/>
    <w:rsid w:val="00C05139"/>
    <w:rsid w:val="00C05FAB"/>
    <w:rsid w:val="00C05FE6"/>
    <w:rsid w:val="00C1101E"/>
    <w:rsid w:val="00C12431"/>
    <w:rsid w:val="00C151D6"/>
    <w:rsid w:val="00C2008E"/>
    <w:rsid w:val="00C20DEA"/>
    <w:rsid w:val="00C25656"/>
    <w:rsid w:val="00C25B19"/>
    <w:rsid w:val="00C30C28"/>
    <w:rsid w:val="00C338A5"/>
    <w:rsid w:val="00C360C0"/>
    <w:rsid w:val="00C3674D"/>
    <w:rsid w:val="00C43EDE"/>
    <w:rsid w:val="00C471D9"/>
    <w:rsid w:val="00C51D2F"/>
    <w:rsid w:val="00C5426E"/>
    <w:rsid w:val="00C60AC3"/>
    <w:rsid w:val="00C62D4D"/>
    <w:rsid w:val="00C64E5C"/>
    <w:rsid w:val="00C656F3"/>
    <w:rsid w:val="00C73727"/>
    <w:rsid w:val="00C75E32"/>
    <w:rsid w:val="00C7632D"/>
    <w:rsid w:val="00C82729"/>
    <w:rsid w:val="00C8337A"/>
    <w:rsid w:val="00C83AAB"/>
    <w:rsid w:val="00C97383"/>
    <w:rsid w:val="00C97ADB"/>
    <w:rsid w:val="00CA348A"/>
    <w:rsid w:val="00CA5EF8"/>
    <w:rsid w:val="00CB0E06"/>
    <w:rsid w:val="00CB2CE6"/>
    <w:rsid w:val="00CB5A72"/>
    <w:rsid w:val="00CC06EF"/>
    <w:rsid w:val="00CC1DEE"/>
    <w:rsid w:val="00CD0374"/>
    <w:rsid w:val="00CD775B"/>
    <w:rsid w:val="00CD78AA"/>
    <w:rsid w:val="00CE0851"/>
    <w:rsid w:val="00CE2A0C"/>
    <w:rsid w:val="00CF08BB"/>
    <w:rsid w:val="00CF1E53"/>
    <w:rsid w:val="00CF2068"/>
    <w:rsid w:val="00CF2ABD"/>
    <w:rsid w:val="00CF4930"/>
    <w:rsid w:val="00D00E26"/>
    <w:rsid w:val="00D031C3"/>
    <w:rsid w:val="00D07ACA"/>
    <w:rsid w:val="00D1389A"/>
    <w:rsid w:val="00D13DAC"/>
    <w:rsid w:val="00D30E68"/>
    <w:rsid w:val="00D31037"/>
    <w:rsid w:val="00D3292D"/>
    <w:rsid w:val="00D36D26"/>
    <w:rsid w:val="00D51D36"/>
    <w:rsid w:val="00D54A24"/>
    <w:rsid w:val="00D57397"/>
    <w:rsid w:val="00D61996"/>
    <w:rsid w:val="00D62680"/>
    <w:rsid w:val="00D654CD"/>
    <w:rsid w:val="00D6722C"/>
    <w:rsid w:val="00D676CA"/>
    <w:rsid w:val="00D677E9"/>
    <w:rsid w:val="00D678C7"/>
    <w:rsid w:val="00D7401A"/>
    <w:rsid w:val="00D74C59"/>
    <w:rsid w:val="00D76CCD"/>
    <w:rsid w:val="00D81AAA"/>
    <w:rsid w:val="00D81D70"/>
    <w:rsid w:val="00D8261A"/>
    <w:rsid w:val="00D92E91"/>
    <w:rsid w:val="00D9415C"/>
    <w:rsid w:val="00D95311"/>
    <w:rsid w:val="00D9553C"/>
    <w:rsid w:val="00DA469E"/>
    <w:rsid w:val="00DA716B"/>
    <w:rsid w:val="00DB1970"/>
    <w:rsid w:val="00DB2B1B"/>
    <w:rsid w:val="00DB394C"/>
    <w:rsid w:val="00DB45F8"/>
    <w:rsid w:val="00DB52FA"/>
    <w:rsid w:val="00DB7675"/>
    <w:rsid w:val="00DC049A"/>
    <w:rsid w:val="00DC3565"/>
    <w:rsid w:val="00DD108E"/>
    <w:rsid w:val="00DD3A15"/>
    <w:rsid w:val="00DD43DA"/>
    <w:rsid w:val="00DD6BC1"/>
    <w:rsid w:val="00DD7C56"/>
    <w:rsid w:val="00DE5D07"/>
    <w:rsid w:val="00DF0A6A"/>
    <w:rsid w:val="00DF4A58"/>
    <w:rsid w:val="00E0011A"/>
    <w:rsid w:val="00E02496"/>
    <w:rsid w:val="00E179D0"/>
    <w:rsid w:val="00E25DCD"/>
    <w:rsid w:val="00E269E1"/>
    <w:rsid w:val="00E26B35"/>
    <w:rsid w:val="00E326FF"/>
    <w:rsid w:val="00E34024"/>
    <w:rsid w:val="00E34482"/>
    <w:rsid w:val="00E414A0"/>
    <w:rsid w:val="00E45F13"/>
    <w:rsid w:val="00E50336"/>
    <w:rsid w:val="00E510BC"/>
    <w:rsid w:val="00E52BA4"/>
    <w:rsid w:val="00E61256"/>
    <w:rsid w:val="00E62EFE"/>
    <w:rsid w:val="00E73CB2"/>
    <w:rsid w:val="00E81A79"/>
    <w:rsid w:val="00E839BA"/>
    <w:rsid w:val="00E8428A"/>
    <w:rsid w:val="00E90938"/>
    <w:rsid w:val="00E97F7D"/>
    <w:rsid w:val="00EA59B8"/>
    <w:rsid w:val="00EA5A01"/>
    <w:rsid w:val="00EB0A2D"/>
    <w:rsid w:val="00EC2DF9"/>
    <w:rsid w:val="00EC6CDF"/>
    <w:rsid w:val="00EC7E47"/>
    <w:rsid w:val="00ED640B"/>
    <w:rsid w:val="00ED70C0"/>
    <w:rsid w:val="00EE6E36"/>
    <w:rsid w:val="00EF595B"/>
    <w:rsid w:val="00F016BC"/>
    <w:rsid w:val="00F0660B"/>
    <w:rsid w:val="00F10070"/>
    <w:rsid w:val="00F123AE"/>
    <w:rsid w:val="00F12953"/>
    <w:rsid w:val="00F13EB2"/>
    <w:rsid w:val="00F16574"/>
    <w:rsid w:val="00F16C91"/>
    <w:rsid w:val="00F16DD9"/>
    <w:rsid w:val="00F2201D"/>
    <w:rsid w:val="00F22519"/>
    <w:rsid w:val="00F229DF"/>
    <w:rsid w:val="00F233E2"/>
    <w:rsid w:val="00F26721"/>
    <w:rsid w:val="00F32B93"/>
    <w:rsid w:val="00F45CDD"/>
    <w:rsid w:val="00F5551A"/>
    <w:rsid w:val="00F56AAB"/>
    <w:rsid w:val="00F600C7"/>
    <w:rsid w:val="00F62DA5"/>
    <w:rsid w:val="00F64F61"/>
    <w:rsid w:val="00F70EC7"/>
    <w:rsid w:val="00F73331"/>
    <w:rsid w:val="00F746FB"/>
    <w:rsid w:val="00F87174"/>
    <w:rsid w:val="00F91D37"/>
    <w:rsid w:val="00F91DEC"/>
    <w:rsid w:val="00F93538"/>
    <w:rsid w:val="00F9610D"/>
    <w:rsid w:val="00FA4B31"/>
    <w:rsid w:val="00FA4D6B"/>
    <w:rsid w:val="00FB657F"/>
    <w:rsid w:val="00FC126A"/>
    <w:rsid w:val="00FC395D"/>
    <w:rsid w:val="00FD4BB0"/>
    <w:rsid w:val="00FD4FF6"/>
    <w:rsid w:val="00FD6912"/>
    <w:rsid w:val="00FE2ED4"/>
    <w:rsid w:val="00FE37A8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34818C"/>
  <w15:docId w15:val="{2A947C07-DB8F-4563-B334-01CF5066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6"/>
        <w:szCs w:val="26"/>
        <w:lang w:val="de-CH" w:eastAsia="en-US" w:bidi="ar-SA"/>
      </w:rPr>
    </w:rPrDefault>
    <w:pPrDefault>
      <w:pPr>
        <w:spacing w:line="252" w:lineRule="auto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6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/>
    <w:lsdException w:name="Intense Emphasis" w:semiHidden="1" w:uiPriority="29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4A58"/>
  </w:style>
  <w:style w:type="paragraph" w:styleId="berschrift1">
    <w:name w:val="heading 1"/>
    <w:basedOn w:val="Standard"/>
    <w:next w:val="Standard"/>
    <w:link w:val="berschrift1Zchn"/>
    <w:uiPriority w:val="9"/>
    <w:qFormat/>
    <w:rsid w:val="00DD43DA"/>
    <w:pPr>
      <w:keepNext/>
      <w:keepLines/>
      <w:spacing w:before="480"/>
      <w:contextualSpacing/>
      <w:outlineLvl w:val="0"/>
    </w:pPr>
    <w:rPr>
      <w:rFonts w:asciiTheme="majorHAnsi" w:eastAsiaTheme="majorEastAsia" w:hAnsiTheme="majorHAnsi" w:cstheme="majorBidi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D43DA"/>
    <w:pPr>
      <w:keepNext/>
      <w:keepLines/>
      <w:spacing w:before="240"/>
      <w:contextualSpacing/>
      <w:outlineLvl w:val="1"/>
    </w:pPr>
    <w:rPr>
      <w:rFonts w:asciiTheme="majorHAnsi" w:eastAsiaTheme="majorEastAsia" w:hAnsiTheme="majorHAnsi" w:cstheme="majorBidi"/>
      <w:b/>
      <w:bCs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D43DA"/>
    <w:pPr>
      <w:keepNext/>
      <w:keepLines/>
      <w:spacing w:before="240"/>
      <w:contextualSpacing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DD43DA"/>
    <w:pPr>
      <w:keepNext/>
      <w:keepLines/>
      <w:spacing w:before="120"/>
      <w:contextualSpacing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DD43DA"/>
    <w:pPr>
      <w:keepNext/>
      <w:keepLines/>
      <w:spacing w:before="120"/>
      <w:contextualSpacing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84"/>
    <w:semiHidden/>
    <w:rsid w:val="000D0CFA"/>
    <w:pPr>
      <w:tabs>
        <w:tab w:val="left" w:pos="740"/>
      </w:tabs>
      <w:spacing w:line="240" w:lineRule="auto"/>
    </w:pPr>
    <w:rPr>
      <w:sz w:val="10"/>
      <w:szCs w:val="10"/>
    </w:rPr>
  </w:style>
  <w:style w:type="character" w:customStyle="1" w:styleId="KopfzeileZchn">
    <w:name w:val="Kopfzeile Zchn"/>
    <w:basedOn w:val="Absatz-Standardschriftart"/>
    <w:link w:val="Kopfzeile"/>
    <w:uiPriority w:val="84"/>
    <w:semiHidden/>
    <w:rsid w:val="00A8673A"/>
    <w:rPr>
      <w:sz w:val="10"/>
      <w:szCs w:val="10"/>
    </w:rPr>
  </w:style>
  <w:style w:type="paragraph" w:styleId="Fuzeile">
    <w:name w:val="footer"/>
    <w:basedOn w:val="Standard"/>
    <w:link w:val="FuzeileZchn"/>
    <w:uiPriority w:val="86"/>
    <w:semiHidden/>
    <w:rsid w:val="008B3DCB"/>
    <w:pPr>
      <w:spacing w:line="240" w:lineRule="auto"/>
    </w:pPr>
    <w:rPr>
      <w:sz w:val="10"/>
      <w:szCs w:val="10"/>
    </w:rPr>
  </w:style>
  <w:style w:type="character" w:customStyle="1" w:styleId="FuzeileZchn">
    <w:name w:val="Fußzeile Zchn"/>
    <w:basedOn w:val="Absatz-Standardschriftart"/>
    <w:link w:val="Fuzeile"/>
    <w:uiPriority w:val="86"/>
    <w:semiHidden/>
    <w:rsid w:val="00A8673A"/>
    <w:rPr>
      <w:sz w:val="10"/>
      <w:szCs w:val="10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numPr>
        <w:numId w:val="37"/>
      </w:numPr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D43D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D43DA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C022F7"/>
    <w:pPr>
      <w:spacing w:after="300"/>
      <w:ind w:left="244"/>
    </w:pPr>
    <w:rPr>
      <w:sz w:val="50"/>
      <w:szCs w:val="66"/>
    </w:rPr>
  </w:style>
  <w:style w:type="character" w:customStyle="1" w:styleId="TitelZchn">
    <w:name w:val="Titel Zchn"/>
    <w:basedOn w:val="Absatz-Standardschriftart"/>
    <w:link w:val="Titel"/>
    <w:uiPriority w:val="11"/>
    <w:rsid w:val="00C022F7"/>
    <w:rPr>
      <w:sz w:val="50"/>
      <w:szCs w:val="66"/>
    </w:rPr>
  </w:style>
  <w:style w:type="paragraph" w:customStyle="1" w:styleId="Brieftitel">
    <w:name w:val="Brieftitel"/>
    <w:basedOn w:val="Standard"/>
    <w:link w:val="BrieftitelZchn"/>
    <w:uiPriority w:val="14"/>
    <w:semiHidden/>
    <w:rsid w:val="00D95311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A8673A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9F60D0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DD43DA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8673A"/>
    <w:rPr>
      <w:rFonts w:asciiTheme="majorHAnsi" w:eastAsiaTheme="majorEastAsia" w:hAnsiTheme="majorHAnsi" w:cstheme="majorBid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8673A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6"/>
    <w:qFormat/>
    <w:rsid w:val="00B01201"/>
    <w:pPr>
      <w:numPr>
        <w:numId w:val="45"/>
      </w:numPr>
    </w:pPr>
  </w:style>
  <w:style w:type="paragraph" w:customStyle="1" w:styleId="Traktandum-Text">
    <w:name w:val="Traktandum-Text"/>
    <w:basedOn w:val="Aufzhlung1"/>
    <w:uiPriority w:val="27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27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6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semiHidden/>
    <w:qFormat/>
    <w:rsid w:val="00D6722C"/>
    <w:pPr>
      <w:numPr>
        <w:ilvl w:val="1"/>
      </w:numPr>
    </w:pPr>
    <w:rPr>
      <w:rFonts w:eastAsiaTheme="minorEastAsia"/>
      <w:sz w:val="52"/>
    </w:rPr>
  </w:style>
  <w:style w:type="character" w:customStyle="1" w:styleId="UntertitelZchn">
    <w:name w:val="Untertitel Zchn"/>
    <w:basedOn w:val="Absatz-Standardschriftart"/>
    <w:link w:val="Untertitel"/>
    <w:uiPriority w:val="12"/>
    <w:semiHidden/>
    <w:rsid w:val="00A8673A"/>
    <w:rPr>
      <w:rFonts w:eastAsiaTheme="minorEastAsia"/>
      <w:sz w:val="52"/>
    </w:rPr>
  </w:style>
  <w:style w:type="paragraph" w:styleId="Datum">
    <w:name w:val="Date"/>
    <w:basedOn w:val="Standard"/>
    <w:next w:val="Standard"/>
    <w:link w:val="DatumZchn"/>
    <w:uiPriority w:val="15"/>
    <w:semiHidden/>
    <w:rsid w:val="00210DFF"/>
    <w:pPr>
      <w:spacing w:after="660"/>
      <w:ind w:left="244"/>
    </w:pPr>
    <w:rPr>
      <w:sz w:val="50"/>
      <w:szCs w:val="50"/>
    </w:rPr>
  </w:style>
  <w:style w:type="character" w:customStyle="1" w:styleId="DatumZchn">
    <w:name w:val="Datum Zchn"/>
    <w:basedOn w:val="Absatz-Standardschriftart"/>
    <w:link w:val="Datum"/>
    <w:uiPriority w:val="15"/>
    <w:semiHidden/>
    <w:rsid w:val="001F54E0"/>
    <w:rPr>
      <w:sz w:val="50"/>
      <w:szCs w:val="50"/>
    </w:rPr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A8673A"/>
    <w:rPr>
      <w:sz w:val="16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qFormat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6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24"/>
    <w:semiHidden/>
    <w:qFormat/>
    <w:rsid w:val="002F68A2"/>
    <w:pPr>
      <w:spacing w:before="120" w:after="24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7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375CD2"/>
    <w:pPr>
      <w:numPr>
        <w:numId w:val="46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375CD2"/>
    <w:pPr>
      <w:numPr>
        <w:ilvl w:val="1"/>
        <w:numId w:val="46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semiHidden/>
    <w:qFormat/>
    <w:rsid w:val="00375CD2"/>
    <w:pPr>
      <w:numPr>
        <w:ilvl w:val="2"/>
        <w:numId w:val="46"/>
      </w:numPr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rsid w:val="00375CD2"/>
    <w:pPr>
      <w:numPr>
        <w:ilvl w:val="3"/>
        <w:numId w:val="46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5E17E2"/>
    <w:pPr>
      <w:tabs>
        <w:tab w:val="right" w:leader="dot" w:pos="15998"/>
      </w:tabs>
      <w:spacing w:before="120"/>
      <w:ind w:left="567" w:hanging="567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5E17E2"/>
    <w:pPr>
      <w:tabs>
        <w:tab w:val="right" w:leader="dot" w:pos="15998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5E17E2"/>
    <w:pPr>
      <w:tabs>
        <w:tab w:val="right" w:leader="dot" w:pos="15998"/>
      </w:tabs>
      <w:ind w:left="567" w:hanging="567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7"/>
    <w:qFormat/>
    <w:rsid w:val="00375CD2"/>
    <w:pPr>
      <w:numPr>
        <w:ilvl w:val="5"/>
        <w:numId w:val="46"/>
      </w:numPr>
    </w:pPr>
  </w:style>
  <w:style w:type="paragraph" w:customStyle="1" w:styleId="Nummerierung2">
    <w:name w:val="Nummerierung 2"/>
    <w:basedOn w:val="Nummerierung1"/>
    <w:uiPriority w:val="7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8"/>
    <w:qFormat/>
    <w:rsid w:val="00375CD2"/>
    <w:pPr>
      <w:numPr>
        <w:ilvl w:val="8"/>
        <w:numId w:val="46"/>
      </w:numPr>
    </w:pPr>
  </w:style>
  <w:style w:type="paragraph" w:customStyle="1" w:styleId="Nummerierung3">
    <w:name w:val="Nummerierung 3"/>
    <w:basedOn w:val="Nummerierung2"/>
    <w:uiPriority w:val="7"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rsid w:val="00375CD2"/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rsid w:val="00C30C28"/>
    <w:rPr>
      <w:color w:val="B9B9B9" w:themeColor="background2"/>
    </w:rPr>
  </w:style>
  <w:style w:type="paragraph" w:customStyle="1" w:styleId="ErstelltdurchVorlagenbauerchfrBurgerspittel">
    <w:name w:val="Erstellt durch Vorlagenbauer.ch für Burgerspittel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rsid w:val="00397B92"/>
    <w:pPr>
      <w:spacing w:line="20" w:lineRule="exact"/>
    </w:pPr>
    <w:rPr>
      <w:sz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5E17E2"/>
    <w:pPr>
      <w:tabs>
        <w:tab w:val="right" w:leader="dot" w:pos="15998"/>
      </w:tabs>
      <w:ind w:left="851" w:hanging="851"/>
    </w:pPr>
  </w:style>
  <w:style w:type="paragraph" w:styleId="Verzeichnis5">
    <w:name w:val="toc 5"/>
    <w:basedOn w:val="Standard"/>
    <w:next w:val="Standard"/>
    <w:autoRedefine/>
    <w:uiPriority w:val="39"/>
    <w:semiHidden/>
    <w:rsid w:val="005E17E2"/>
    <w:pPr>
      <w:tabs>
        <w:tab w:val="right" w:leader="dot" w:pos="15998"/>
      </w:tabs>
      <w:ind w:left="993" w:hanging="993"/>
    </w:pPr>
  </w:style>
  <w:style w:type="paragraph" w:styleId="Literaturverzeichnis">
    <w:name w:val="Bibliography"/>
    <w:basedOn w:val="Standard"/>
    <w:next w:val="Standard"/>
    <w:uiPriority w:val="37"/>
    <w:semiHidden/>
    <w:rsid w:val="00E02496"/>
  </w:style>
  <w:style w:type="paragraph" w:styleId="Index1">
    <w:name w:val="index 1"/>
    <w:basedOn w:val="Standard"/>
    <w:next w:val="Standard"/>
    <w:autoRedefine/>
    <w:uiPriority w:val="99"/>
    <w:semiHidden/>
    <w:rsid w:val="00C20DEA"/>
    <w:pPr>
      <w:spacing w:line="240" w:lineRule="auto"/>
      <w:ind w:left="200" w:hanging="200"/>
    </w:pPr>
  </w:style>
  <w:style w:type="numbering" w:customStyle="1" w:styleId="NummerierteberschriftenListe">
    <w:name w:val="Nummerierte Überschriften (Liste)"/>
    <w:uiPriority w:val="99"/>
    <w:rsid w:val="00375CD2"/>
    <w:pPr>
      <w:numPr>
        <w:numId w:val="31"/>
      </w:numPr>
    </w:pPr>
  </w:style>
  <w:style w:type="numbering" w:customStyle="1" w:styleId="AufzhlungenListe">
    <w:name w:val="Aufzählungen (Liste)"/>
    <w:uiPriority w:val="99"/>
    <w:rsid w:val="00B01201"/>
    <w:pPr>
      <w:numPr>
        <w:numId w:val="33"/>
      </w:numPr>
    </w:pPr>
  </w:style>
  <w:style w:type="character" w:styleId="NichtaufgelsteErwhnung">
    <w:name w:val="Unresolved Mention"/>
    <w:basedOn w:val="Absatz-Standardschriftart"/>
    <w:uiPriority w:val="79"/>
    <w:semiHidden/>
    <w:unhideWhenUsed/>
    <w:rsid w:val="00D031C3"/>
    <w:rPr>
      <w:color w:val="605E5C"/>
      <w:shd w:val="clear" w:color="auto" w:fill="E1DFDD"/>
    </w:rPr>
  </w:style>
  <w:style w:type="paragraph" w:customStyle="1" w:styleId="Nummerierungs-Aussteiger">
    <w:name w:val="Nummerierungs-Aussteiger"/>
    <w:basedOn w:val="Standard"/>
    <w:next w:val="Standard"/>
    <w:uiPriority w:val="7"/>
    <w:semiHidden/>
    <w:qFormat/>
    <w:rsid w:val="00375CD2"/>
    <w:pPr>
      <w:numPr>
        <w:ilvl w:val="4"/>
        <w:numId w:val="46"/>
      </w:numPr>
    </w:pPr>
  </w:style>
  <w:style w:type="table" w:customStyle="1" w:styleId="BurgerspittelTabelle1">
    <w:name w:val="Burgerspittel: Tabelle 1"/>
    <w:basedOn w:val="NormaleTabelle"/>
    <w:uiPriority w:val="99"/>
    <w:rsid w:val="00AC6697"/>
    <w:pPr>
      <w:spacing w:line="21" w:lineRule="atLeast"/>
    </w:pPr>
    <w:tblPr>
      <w:tblBorders>
        <w:top w:val="single" w:sz="4" w:space="0" w:color="846D55" w:themeColor="accent1"/>
        <w:bottom w:val="single" w:sz="4" w:space="0" w:color="846D55" w:themeColor="accent1"/>
        <w:insideH w:val="single" w:sz="4" w:space="0" w:color="846D55" w:themeColor="accent1"/>
      </w:tblBorders>
      <w:tblCellMar>
        <w:top w:w="68" w:type="dxa"/>
        <w:left w:w="198" w:type="dxa"/>
        <w:bottom w:w="57" w:type="dxa"/>
        <w:right w:w="198" w:type="dxa"/>
      </w:tblCellMar>
    </w:tblPr>
    <w:tcPr>
      <w:shd w:val="clear" w:color="auto" w:fill="F5F3F0" w:themeFill="accent3"/>
      <w:tcMar>
        <w:left w:w="113" w:type="dxa"/>
        <w:right w:w="113" w:type="dxa"/>
      </w:tcMar>
    </w:tcPr>
    <w:tblStylePr w:type="firstCol">
      <w:rPr>
        <w:b/>
      </w:rPr>
      <w:tblPr>
        <w:tblCellMar>
          <w:top w:w="68" w:type="dxa"/>
          <w:left w:w="227" w:type="dxa"/>
          <w:bottom w:w="57" w:type="dxa"/>
          <w:right w:w="198" w:type="dxa"/>
        </w:tblCellMar>
      </w:tblPr>
    </w:tblStylePr>
  </w:style>
  <w:style w:type="table" w:customStyle="1" w:styleId="BurgerspittelTabelle2">
    <w:name w:val="Burgerspittel: Tabelle 2"/>
    <w:basedOn w:val="BurgerspittelTabelle1"/>
    <w:uiPriority w:val="99"/>
    <w:rsid w:val="00175DFA"/>
    <w:pPr>
      <w:spacing w:line="252" w:lineRule="auto"/>
    </w:pPr>
    <w:tblPr>
      <w:tblBorders>
        <w:top w:val="none" w:sz="0" w:space="0" w:color="auto"/>
        <w:bottom w:val="none" w:sz="0" w:space="0" w:color="auto"/>
        <w:insideH w:val="none" w:sz="0" w:space="0" w:color="auto"/>
      </w:tblBorders>
    </w:tblPr>
    <w:tcPr>
      <w:shd w:val="clear" w:color="auto" w:fill="F6F1B3" w:themeFill="accent5"/>
    </w:tcPr>
    <w:tblStylePr w:type="firstCol">
      <w:rPr>
        <w:b/>
      </w:rPr>
      <w:tblPr>
        <w:tblCellMar>
          <w:top w:w="68" w:type="dxa"/>
          <w:left w:w="227" w:type="dxa"/>
          <w:bottom w:w="57" w:type="dxa"/>
          <w:right w:w="198" w:type="dxa"/>
        </w:tblCellMar>
      </w:tbl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B0535C41ED4A01AF97084B6EA942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45742D-AFDB-437D-AC6F-719315426815}"/>
      </w:docPartPr>
      <w:docPartBody>
        <w:p w:rsidR="00864AD3" w:rsidRDefault="00864AD3">
          <w:pPr>
            <w:pStyle w:val="B5B0535C41ED4A01AF97084B6EA942CC"/>
          </w:pPr>
          <w:r>
            <w:rPr>
              <w:rStyle w:val="Platzhaltertext"/>
            </w:rPr>
            <w:t>Tag, 00. bis Tag, 00. Monat 0000</w:t>
          </w:r>
        </w:p>
      </w:docPartBody>
    </w:docPart>
    <w:docPart>
      <w:docPartPr>
        <w:name w:val="BC6A24C338B14E8DA8A10C0C255131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89FDE4-8DCE-43F0-913B-CBB2D60E44A3}"/>
      </w:docPartPr>
      <w:docPartBody>
        <w:p w:rsidR="00864AD3" w:rsidRDefault="00864AD3">
          <w:pPr>
            <w:pStyle w:val="BC6A24C338B14E8DA8A10C0C2551310F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9CFB6ADAF1B94C3DA6D716D8CD1771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C0951D-B42D-4026-8487-45ED185C10EB}"/>
      </w:docPartPr>
      <w:docPartBody>
        <w:p w:rsidR="00864AD3" w:rsidRDefault="00864AD3">
          <w:pPr>
            <w:pStyle w:val="9CFB6ADAF1B94C3DA6D716D8CD1771F4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B6D61AC5B7DB4593B0FC094BFB2D97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075E3F-4EF3-4703-8507-6F8DE0541E86}"/>
      </w:docPartPr>
      <w:docPartBody>
        <w:p w:rsidR="00864AD3" w:rsidRDefault="00864AD3">
          <w:pPr>
            <w:pStyle w:val="B6D61AC5B7DB4593B0FC094BFB2D974F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BAA1D05BEBEC4FF89B167E808301F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58F900-E671-45FD-9279-1C05A346A7F4}"/>
      </w:docPartPr>
      <w:docPartBody>
        <w:p w:rsidR="00864AD3" w:rsidRDefault="00864AD3">
          <w:pPr>
            <w:pStyle w:val="BAA1D05BEBEC4FF89B167E808301F39F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962F7F6426EF43BE833D6658B48A08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30EF9-B3A3-4C0F-97CB-BD203EAD132E}"/>
      </w:docPartPr>
      <w:docPartBody>
        <w:p w:rsidR="00864AD3" w:rsidRDefault="00864AD3">
          <w:pPr>
            <w:pStyle w:val="962F7F6426EF43BE833D6658B48A08DE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161C63E202D24A8F95B0BE09C589EB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885215-85F1-427E-9174-184EBFE7892C}"/>
      </w:docPartPr>
      <w:docPartBody>
        <w:p w:rsidR="00864AD3" w:rsidRDefault="00864AD3">
          <w:pPr>
            <w:pStyle w:val="161C63E202D24A8F95B0BE09C589EB75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0365B8ABD539419EB7EEA2D51D30A4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439766-59DC-46A6-8A11-049B12D08F88}"/>
      </w:docPartPr>
      <w:docPartBody>
        <w:p w:rsidR="00864AD3" w:rsidRDefault="00864AD3">
          <w:pPr>
            <w:pStyle w:val="0365B8ABD539419EB7EEA2D51D30A401"/>
          </w:pPr>
          <w:r>
            <w:rPr>
              <w:rStyle w:val="Platzhalte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D3"/>
    <w:rsid w:val="000F1F50"/>
    <w:rsid w:val="00114C93"/>
    <w:rsid w:val="002D0FBC"/>
    <w:rsid w:val="002D49C8"/>
    <w:rsid w:val="00383473"/>
    <w:rsid w:val="00446EC6"/>
    <w:rsid w:val="005F7010"/>
    <w:rsid w:val="00741780"/>
    <w:rsid w:val="007A4E1D"/>
    <w:rsid w:val="00864AD3"/>
    <w:rsid w:val="00890C4F"/>
    <w:rsid w:val="009E4302"/>
    <w:rsid w:val="00A733DD"/>
    <w:rsid w:val="00A90E99"/>
    <w:rsid w:val="00AB740B"/>
    <w:rsid w:val="00BF289F"/>
    <w:rsid w:val="00C5426E"/>
    <w:rsid w:val="00CB5A72"/>
    <w:rsid w:val="00D676CA"/>
    <w:rsid w:val="00D7401A"/>
    <w:rsid w:val="00DE5D07"/>
    <w:rsid w:val="00F6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79"/>
    <w:rsid w:val="009E4302"/>
    <w:rPr>
      <w:color w:val="E8E8E8" w:themeColor="background2"/>
    </w:rPr>
  </w:style>
  <w:style w:type="paragraph" w:customStyle="1" w:styleId="B5B0535C41ED4A01AF97084B6EA942CC">
    <w:name w:val="B5B0535C41ED4A01AF97084B6EA942CC"/>
  </w:style>
  <w:style w:type="paragraph" w:customStyle="1" w:styleId="BC6A24C338B14E8DA8A10C0C2551310F">
    <w:name w:val="BC6A24C338B14E8DA8A10C0C2551310F"/>
  </w:style>
  <w:style w:type="paragraph" w:customStyle="1" w:styleId="9CFB6ADAF1B94C3DA6D716D8CD1771F4">
    <w:name w:val="9CFB6ADAF1B94C3DA6D716D8CD1771F4"/>
  </w:style>
  <w:style w:type="paragraph" w:customStyle="1" w:styleId="B6D61AC5B7DB4593B0FC094BFB2D974F">
    <w:name w:val="B6D61AC5B7DB4593B0FC094BFB2D974F"/>
  </w:style>
  <w:style w:type="paragraph" w:customStyle="1" w:styleId="BAA1D05BEBEC4FF89B167E808301F39F">
    <w:name w:val="BAA1D05BEBEC4FF89B167E808301F39F"/>
  </w:style>
  <w:style w:type="paragraph" w:customStyle="1" w:styleId="962F7F6426EF43BE833D6658B48A08DE">
    <w:name w:val="962F7F6426EF43BE833D6658B48A08DE"/>
  </w:style>
  <w:style w:type="paragraph" w:customStyle="1" w:styleId="161C63E202D24A8F95B0BE09C589EB75">
    <w:name w:val="161C63E202D24A8F95B0BE09C589EB75"/>
  </w:style>
  <w:style w:type="paragraph" w:customStyle="1" w:styleId="0365B8ABD539419EB7EEA2D51D30A401">
    <w:name w:val="0365B8ABD539419EB7EEA2D51D30A4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Burgerspittel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846D55"/>
      </a:accent1>
      <a:accent2>
        <a:srgbClr val="A59079"/>
      </a:accent2>
      <a:accent3>
        <a:srgbClr val="F5F3F0"/>
      </a:accent3>
      <a:accent4>
        <a:srgbClr val="E9DE46"/>
      </a:accent4>
      <a:accent5>
        <a:srgbClr val="F6F1B3"/>
      </a:accent5>
      <a:accent6>
        <a:srgbClr val="98D37B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8" ma:contentTypeDescription="Ein neues Dokument erstellen." ma:contentTypeScope="" ma:versionID="9c227ad3ab8d826471e210bb857ebfda">
  <xsd:schema xmlns:xsd="http://www.w3.org/2001/XMLSchema" xmlns:xs="http://www.w3.org/2001/XMLSchema" xmlns:p="http://schemas.microsoft.com/office/2006/metadata/properties" xmlns:ns2="c9077d15-72ed-4fec-bcfe-3472729e9195" xmlns:ns3="bc24777f-78b6-4f3c-a73a-d5fa08e4d537" targetNamespace="http://schemas.microsoft.com/office/2006/metadata/properties" ma:root="true" ma:fieldsID="2a0acd45fe6cc66a06723547185abeb0" ns2:_="" ns3:_="">
    <xsd:import namespace="c9077d15-72ed-4fec-bcfe-3472729e9195"/>
    <xsd:import namespace="bc24777f-78b6-4f3c-a73a-d5fa08e4d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fbe3b91-0d7a-4fca-85de-75d49bc052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777f-78b6-4f3c-a73a-d5fa08e4d53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3888c3-3691-4ee2-9093-74875a1c94d8}" ma:internalName="TaxCatchAll" ma:showField="CatchAllData" ma:web="bc24777f-78b6-4f3c-a73a-d5fa08e4d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4777f-78b6-4f3c-a73a-d5fa08e4d537" xsi:nil="true"/>
    <lcf76f155ced4ddcb4097134ff3c332f xmlns="c9077d15-72ed-4fec-bcfe-3472729e919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B821B1-DB57-412F-801F-E3F9A38BE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bc24777f-78b6-4f3c-a73a-d5fa08e4d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bc24777f-78b6-4f3c-a73a-d5fa08e4d537"/>
    <ds:schemaRef ds:uri="c9077d15-72ed-4fec-bcfe-3472729e9195"/>
  </ds:schemaRefs>
</ds:datastoreItem>
</file>

<file path=customXml/itemProps4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Güdel Patrick</dc:creator>
  <cp:keywords/>
  <dc:description/>
  <cp:lastModifiedBy>Diviani-Preiswerk Stefanie</cp:lastModifiedBy>
  <cp:revision>5</cp:revision>
  <cp:lastPrinted>2025-01-08T12:50:00Z</cp:lastPrinted>
  <dcterms:created xsi:type="dcterms:W3CDTF">2025-07-02T13:32:00Z</dcterms:created>
  <dcterms:modified xsi:type="dcterms:W3CDTF">2025-07-10T15:30:00Z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  <property fmtid="{D5CDD505-2E9C-101B-9397-08002B2CF9AE}" pid="3" name="MediaServiceImageTags">
    <vt:lpwstr/>
  </property>
  <property fmtid="{D5CDD505-2E9C-101B-9397-08002B2CF9AE}" pid="4" name="VorlagenbauerAddin">
    <vt:bool>true</vt:bool>
  </property>
</Properties>
</file>